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763B" w14:textId="5FD87C66" w:rsidR="00596B59" w:rsidRPr="00D47E85" w:rsidRDefault="00EA7B69" w:rsidP="00D616D7">
      <w:pPr>
        <w:pStyle w:val="Ttulo1"/>
        <w:spacing w:line="240" w:lineRule="auto"/>
        <w:jc w:val="center"/>
        <w:rPr>
          <w:rFonts w:ascii="Times New Roman" w:hAnsi="Times New Roman" w:cs="Times New Roman"/>
          <w:color w:val="auto"/>
          <w:lang w:val="es-MX"/>
        </w:rPr>
      </w:pPr>
      <w:r w:rsidRPr="00D47E85">
        <w:rPr>
          <w:rFonts w:ascii="Times New Roman" w:hAnsi="Times New Roman" w:cs="Times New Roman"/>
          <w:color w:val="auto"/>
          <w:lang w:val="es-MX"/>
        </w:rPr>
        <w:t xml:space="preserve">Título del </w:t>
      </w:r>
      <w:r w:rsidR="00100917" w:rsidRPr="00D47E85">
        <w:rPr>
          <w:rFonts w:ascii="Times New Roman" w:hAnsi="Times New Roman" w:cs="Times New Roman"/>
          <w:color w:val="auto"/>
          <w:lang w:val="es-MX"/>
        </w:rPr>
        <w:t>a</w:t>
      </w:r>
      <w:r w:rsidRPr="00D47E85">
        <w:rPr>
          <w:rFonts w:ascii="Times New Roman" w:hAnsi="Times New Roman" w:cs="Times New Roman"/>
          <w:color w:val="auto"/>
          <w:lang w:val="es-MX"/>
        </w:rPr>
        <w:t>rtículo</w:t>
      </w:r>
      <w:r w:rsidR="00006D4D" w:rsidRPr="00D47E85">
        <w:rPr>
          <w:rFonts w:ascii="Times New Roman" w:hAnsi="Times New Roman" w:cs="Times New Roman"/>
          <w:color w:val="auto"/>
          <w:lang w:val="es-MX"/>
        </w:rPr>
        <w:t xml:space="preserve"> en español</w:t>
      </w:r>
      <w:r w:rsidR="00100917" w:rsidRPr="00D47E85">
        <w:rPr>
          <w:rFonts w:ascii="Times New Roman" w:hAnsi="Times New Roman" w:cs="Times New Roman"/>
          <w:color w:val="auto"/>
          <w:lang w:val="es-MX"/>
        </w:rPr>
        <w:t xml:space="preserve"> (</w:t>
      </w:r>
      <w:r w:rsidR="0035126A" w:rsidRPr="00D47E85">
        <w:rPr>
          <w:rFonts w:ascii="Times New Roman" w:hAnsi="Times New Roman" w:cs="Times New Roman"/>
          <w:color w:val="auto"/>
          <w:lang w:val="es-MX"/>
        </w:rPr>
        <w:t xml:space="preserve">Times New </w:t>
      </w:r>
      <w:proofErr w:type="spellStart"/>
      <w:r w:rsidR="0035126A" w:rsidRPr="00D47E85">
        <w:rPr>
          <w:rFonts w:ascii="Times New Roman" w:hAnsi="Times New Roman" w:cs="Times New Roman"/>
          <w:color w:val="auto"/>
          <w:lang w:val="es-MX"/>
        </w:rPr>
        <w:t>Roman</w:t>
      </w:r>
      <w:proofErr w:type="spellEnd"/>
      <w:r w:rsidR="00100917" w:rsidRPr="00D47E85">
        <w:rPr>
          <w:rFonts w:ascii="Times New Roman" w:hAnsi="Times New Roman" w:cs="Times New Roman"/>
          <w:color w:val="auto"/>
          <w:lang w:val="es-MX"/>
        </w:rPr>
        <w:t xml:space="preserve"> 1</w:t>
      </w:r>
      <w:r w:rsidR="00951C87" w:rsidRPr="00D47E85">
        <w:rPr>
          <w:rFonts w:ascii="Times New Roman" w:hAnsi="Times New Roman" w:cs="Times New Roman"/>
          <w:color w:val="auto"/>
          <w:lang w:val="es-MX"/>
        </w:rPr>
        <w:t>4</w:t>
      </w:r>
      <w:r w:rsidR="00100917" w:rsidRPr="00D47E85">
        <w:rPr>
          <w:rFonts w:ascii="Times New Roman" w:hAnsi="Times New Roman" w:cs="Times New Roman"/>
          <w:color w:val="auto"/>
          <w:lang w:val="es-MX"/>
        </w:rPr>
        <w:t>, centrado, negritas)</w:t>
      </w:r>
    </w:p>
    <w:p w14:paraId="2152B407" w14:textId="77777777" w:rsidR="00D47E85" w:rsidRPr="00D47E85" w:rsidRDefault="00006D4D" w:rsidP="00D616D7">
      <w:pPr>
        <w:spacing w:line="240" w:lineRule="auto"/>
        <w:jc w:val="center"/>
        <w:rPr>
          <w:rFonts w:ascii="Times New Roman" w:hAnsi="Times New Roman" w:cs="Times New Roman"/>
          <w:b/>
          <w:bCs/>
          <w:sz w:val="28"/>
          <w:szCs w:val="28"/>
          <w:lang w:val="es-MX"/>
        </w:rPr>
      </w:pPr>
      <w:r w:rsidRPr="00D47E85">
        <w:rPr>
          <w:rFonts w:ascii="Times New Roman" w:hAnsi="Times New Roman" w:cs="Times New Roman"/>
          <w:b/>
          <w:bCs/>
          <w:sz w:val="28"/>
          <w:szCs w:val="28"/>
          <w:lang w:val="es-MX"/>
        </w:rPr>
        <w:t xml:space="preserve">Título del </w:t>
      </w:r>
      <w:r w:rsidR="00100917" w:rsidRPr="00D47E85">
        <w:rPr>
          <w:rFonts w:ascii="Times New Roman" w:hAnsi="Times New Roman" w:cs="Times New Roman"/>
          <w:b/>
          <w:bCs/>
          <w:sz w:val="28"/>
          <w:szCs w:val="28"/>
          <w:lang w:val="es-MX"/>
        </w:rPr>
        <w:t>a</w:t>
      </w:r>
      <w:r w:rsidRPr="00D47E85">
        <w:rPr>
          <w:rFonts w:ascii="Times New Roman" w:hAnsi="Times New Roman" w:cs="Times New Roman"/>
          <w:b/>
          <w:bCs/>
          <w:sz w:val="28"/>
          <w:szCs w:val="28"/>
          <w:lang w:val="es-MX"/>
        </w:rPr>
        <w:t>rtículo en inglés</w:t>
      </w:r>
      <w:r w:rsidR="00100917" w:rsidRPr="00D47E85">
        <w:rPr>
          <w:rFonts w:ascii="Times New Roman" w:hAnsi="Times New Roman" w:cs="Times New Roman"/>
          <w:b/>
          <w:bCs/>
          <w:sz w:val="28"/>
          <w:szCs w:val="28"/>
          <w:lang w:val="es-MX"/>
        </w:rPr>
        <w:t xml:space="preserve"> (</w:t>
      </w:r>
      <w:r w:rsidR="0035126A" w:rsidRPr="00D47E85">
        <w:rPr>
          <w:rFonts w:ascii="Times New Roman" w:hAnsi="Times New Roman" w:cs="Times New Roman"/>
          <w:b/>
          <w:bCs/>
          <w:sz w:val="28"/>
          <w:szCs w:val="28"/>
          <w:lang w:val="es-MX"/>
        </w:rPr>
        <w:t xml:space="preserve">Times New </w:t>
      </w:r>
      <w:proofErr w:type="spellStart"/>
      <w:r w:rsidR="0035126A" w:rsidRPr="00D47E85">
        <w:rPr>
          <w:rFonts w:ascii="Times New Roman" w:hAnsi="Times New Roman" w:cs="Times New Roman"/>
          <w:b/>
          <w:bCs/>
          <w:sz w:val="28"/>
          <w:szCs w:val="28"/>
          <w:lang w:val="es-MX"/>
        </w:rPr>
        <w:t>Roman</w:t>
      </w:r>
      <w:proofErr w:type="spellEnd"/>
      <w:r w:rsidR="00100917" w:rsidRPr="00D47E85">
        <w:rPr>
          <w:rFonts w:ascii="Times New Roman" w:hAnsi="Times New Roman" w:cs="Times New Roman"/>
          <w:b/>
          <w:bCs/>
          <w:sz w:val="28"/>
          <w:szCs w:val="28"/>
          <w:lang w:val="es-MX"/>
        </w:rPr>
        <w:t xml:space="preserve"> 1</w:t>
      </w:r>
      <w:r w:rsidR="00951C87" w:rsidRPr="00D47E85">
        <w:rPr>
          <w:rFonts w:ascii="Times New Roman" w:hAnsi="Times New Roman" w:cs="Times New Roman"/>
          <w:b/>
          <w:bCs/>
          <w:sz w:val="28"/>
          <w:szCs w:val="28"/>
          <w:lang w:val="es-MX"/>
        </w:rPr>
        <w:t>4</w:t>
      </w:r>
      <w:r w:rsidR="00100917" w:rsidRPr="00D47E85">
        <w:rPr>
          <w:rFonts w:ascii="Times New Roman" w:hAnsi="Times New Roman" w:cs="Times New Roman"/>
          <w:b/>
          <w:bCs/>
          <w:sz w:val="28"/>
          <w:szCs w:val="28"/>
          <w:lang w:val="es-MX"/>
        </w:rPr>
        <w:t>, centrado, negritas)</w:t>
      </w:r>
    </w:p>
    <w:p w14:paraId="74E60A93" w14:textId="65E5F328" w:rsidR="00D47E85" w:rsidRPr="00D47E85" w:rsidRDefault="00D47E85" w:rsidP="00D616D7">
      <w:pPr>
        <w:spacing w:line="240" w:lineRule="auto"/>
        <w:jc w:val="center"/>
        <w:rPr>
          <w:rFonts w:ascii="Times New Roman" w:hAnsi="Times New Roman" w:cs="Times New Roman"/>
          <w:sz w:val="28"/>
          <w:szCs w:val="28"/>
          <w:lang w:val="es-MX"/>
        </w:rPr>
        <w:sectPr w:rsidR="00D47E85" w:rsidRPr="00D47E85" w:rsidSect="009F79D1">
          <w:headerReference w:type="default" r:id="rId8"/>
          <w:footerReference w:type="default" r:id="rId9"/>
          <w:pgSz w:w="12240" w:h="15840"/>
          <w:pgMar w:top="1418" w:right="1418" w:bottom="1418" w:left="1418" w:header="1020" w:footer="737" w:gutter="0"/>
          <w:cols w:space="720"/>
          <w:docGrid w:linePitch="360"/>
        </w:sectPr>
      </w:pPr>
      <w:r w:rsidRPr="00D47E85">
        <w:rPr>
          <w:rFonts w:ascii="Times New Roman" w:hAnsi="Times New Roman" w:cs="Times New Roman"/>
          <w:sz w:val="28"/>
          <w:szCs w:val="28"/>
          <w:lang w:val="es-MX"/>
        </w:rPr>
        <w:t>El título debe ser claro, conciso, informativo y reflejar con precisión el contenido y los objetivos de la investigación. El titulo debe de tener de 15 a 20 palabras.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317"/>
      </w:tblGrid>
      <w:tr w:rsidR="002B59C1" w:rsidRPr="001B6D04" w14:paraId="6177FA2B" w14:textId="77777777" w:rsidTr="002F5325">
        <w:tc>
          <w:tcPr>
            <w:tcW w:w="3227" w:type="dxa"/>
          </w:tcPr>
          <w:p w14:paraId="1A347BCF" w14:textId="2804E106" w:rsidR="00CE1239" w:rsidRPr="006A019C" w:rsidRDefault="006A019C" w:rsidP="00D616D7">
            <w:pPr>
              <w:jc w:val="center"/>
              <w:rPr>
                <w:rFonts w:ascii="Times New Roman" w:hAnsi="Times New Roman" w:cs="Times New Roman"/>
                <w:b/>
                <w:bCs/>
                <w:color w:val="FF0000"/>
                <w:sz w:val="20"/>
                <w:szCs w:val="20"/>
                <w:lang w:val="es-MX"/>
              </w:rPr>
            </w:pPr>
            <w:r w:rsidRPr="006A019C">
              <w:rPr>
                <w:rFonts w:ascii="Times New Roman" w:hAnsi="Times New Roman" w:cs="Times New Roman"/>
                <w:b/>
                <w:bCs/>
                <w:color w:val="FF0000"/>
                <w:sz w:val="20"/>
                <w:szCs w:val="20"/>
                <w:lang w:val="es-MX"/>
              </w:rPr>
              <w:t>El llenado de este apartado es exclusivo de RIAHES</w:t>
            </w:r>
          </w:p>
          <w:p w14:paraId="44944A17" w14:textId="3A5CEE73" w:rsidR="002B59C1" w:rsidRPr="0012278C" w:rsidRDefault="00CE1239" w:rsidP="00D616D7">
            <w:pPr>
              <w:jc w:val="center"/>
              <w:rPr>
                <w:rFonts w:ascii="Times New Roman" w:hAnsi="Times New Roman" w:cs="Times New Roman"/>
                <w:b/>
                <w:bCs/>
                <w:color w:val="0070C0"/>
                <w:sz w:val="18"/>
                <w:szCs w:val="18"/>
                <w:lang w:val="es-MX"/>
              </w:rPr>
            </w:pPr>
            <w:r w:rsidRPr="0012278C">
              <w:rPr>
                <w:rFonts w:ascii="Times New Roman" w:hAnsi="Times New Roman" w:cs="Times New Roman"/>
                <w:b/>
                <w:bCs/>
                <w:color w:val="0070C0"/>
                <w:sz w:val="18"/>
                <w:szCs w:val="18"/>
                <w:lang w:val="es-MX"/>
              </w:rPr>
              <w:t>Artículo de investigación científica</w:t>
            </w:r>
          </w:p>
          <w:p w14:paraId="618E6707" w14:textId="580056AF" w:rsidR="00CE1239" w:rsidRPr="006A019C" w:rsidRDefault="00D33968" w:rsidP="00D616D7">
            <w:pPr>
              <w:jc w:val="center"/>
              <w:rPr>
                <w:rFonts w:ascii="Times New Roman" w:hAnsi="Times New Roman" w:cs="Times New Roman"/>
                <w:b/>
                <w:bCs/>
                <w:sz w:val="18"/>
                <w:szCs w:val="18"/>
                <w:lang w:val="es-MX"/>
              </w:rPr>
            </w:pPr>
            <w:r w:rsidRPr="00D33968">
              <w:rPr>
                <w:rFonts w:ascii="Times New Roman" w:hAnsi="Times New Roman" w:cs="Times New Roman"/>
                <w:b/>
                <w:bCs/>
                <w:sz w:val="18"/>
                <w:szCs w:val="18"/>
                <w:lang w:val="es-MX"/>
              </w:rPr>
              <w:t xml:space="preserve">DOI: </w:t>
            </w:r>
            <w:r>
              <w:fldChar w:fldCharType="begin"/>
            </w:r>
            <w:r w:rsidRPr="001B6D04">
              <w:rPr>
                <w:lang w:val="es-MX"/>
              </w:rPr>
              <w:instrText>HYPERLINK "https://doi.org/"</w:instrText>
            </w:r>
            <w:r>
              <w:fldChar w:fldCharType="separate"/>
            </w:r>
            <w:r w:rsidRPr="00104638">
              <w:rPr>
                <w:rStyle w:val="Hipervnculo"/>
                <w:rFonts w:ascii="Times New Roman" w:hAnsi="Times New Roman" w:cs="Times New Roman"/>
                <w:b/>
                <w:bCs/>
                <w:sz w:val="18"/>
                <w:szCs w:val="18"/>
                <w:lang w:val="es-MX"/>
              </w:rPr>
              <w:t>https://doi.org/</w:t>
            </w:r>
            <w:r>
              <w:fldChar w:fldCharType="end"/>
            </w:r>
            <w:r>
              <w:rPr>
                <w:rFonts w:ascii="Times New Roman" w:hAnsi="Times New Roman" w:cs="Times New Roman"/>
                <w:b/>
                <w:bCs/>
                <w:sz w:val="18"/>
                <w:szCs w:val="18"/>
                <w:lang w:val="es-MX"/>
              </w:rPr>
              <w:t xml:space="preserve"> </w:t>
            </w:r>
          </w:p>
          <w:p w14:paraId="76B0C3DF" w14:textId="77777777" w:rsidR="00D33968" w:rsidRDefault="00D33968" w:rsidP="00D616D7">
            <w:pPr>
              <w:jc w:val="both"/>
              <w:rPr>
                <w:rFonts w:ascii="Times New Roman" w:hAnsi="Times New Roman" w:cs="Times New Roman"/>
                <w:sz w:val="18"/>
                <w:szCs w:val="18"/>
                <w:lang w:val="es-MX"/>
              </w:rPr>
            </w:pPr>
          </w:p>
          <w:p w14:paraId="557CD63F" w14:textId="34D71CDC" w:rsidR="00CE1239" w:rsidRPr="00D33968" w:rsidRDefault="00CE1239" w:rsidP="00D616D7">
            <w:pPr>
              <w:jc w:val="both"/>
              <w:rPr>
                <w:rFonts w:ascii="Times New Roman" w:hAnsi="Times New Roman" w:cs="Times New Roman"/>
                <w:b/>
                <w:bCs/>
                <w:sz w:val="18"/>
                <w:szCs w:val="18"/>
                <w:lang w:val="es-MX"/>
              </w:rPr>
            </w:pPr>
            <w:r w:rsidRPr="00D33968">
              <w:rPr>
                <w:rFonts w:ascii="Times New Roman" w:hAnsi="Times New Roman" w:cs="Times New Roman"/>
                <w:b/>
                <w:bCs/>
                <w:sz w:val="18"/>
                <w:szCs w:val="18"/>
                <w:lang w:val="es-MX"/>
              </w:rPr>
              <w:t>Nombre complet</w:t>
            </w:r>
            <w:r w:rsidR="000B1D90">
              <w:rPr>
                <w:rFonts w:ascii="Times New Roman" w:hAnsi="Times New Roman" w:cs="Times New Roman"/>
                <w:b/>
                <w:bCs/>
                <w:sz w:val="18"/>
                <w:szCs w:val="18"/>
                <w:lang w:val="es-MX"/>
              </w:rPr>
              <w:t>o</w:t>
            </w:r>
            <w:r w:rsidRPr="00D33968">
              <w:rPr>
                <w:rFonts w:ascii="Times New Roman" w:hAnsi="Times New Roman" w:cs="Times New Roman"/>
                <w:b/>
                <w:bCs/>
                <w:sz w:val="18"/>
                <w:szCs w:val="18"/>
                <w:lang w:val="es-MX"/>
              </w:rPr>
              <w:t xml:space="preserve"> del autor 1</w:t>
            </w:r>
          </w:p>
          <w:p w14:paraId="4BB5F0B9" w14:textId="1A9ABE17" w:rsidR="00CE1239" w:rsidRPr="006A019C" w:rsidRDefault="00CE1239" w:rsidP="00D616D7">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Institución</w:t>
            </w:r>
          </w:p>
          <w:p w14:paraId="39617B25" w14:textId="0853D1F9" w:rsidR="00CE1239" w:rsidRPr="006A019C" w:rsidRDefault="00CE1239" w:rsidP="00D616D7">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ORCID u otros</w:t>
            </w:r>
          </w:p>
          <w:p w14:paraId="444882B8" w14:textId="20BA68DB" w:rsidR="00CE1239" w:rsidRPr="00DA613C" w:rsidRDefault="00CE1239" w:rsidP="00D616D7">
            <w:pPr>
              <w:jc w:val="both"/>
              <w:rPr>
                <w:rFonts w:ascii="Times New Roman" w:hAnsi="Times New Roman" w:cs="Times New Roman"/>
                <w:sz w:val="18"/>
                <w:szCs w:val="18"/>
                <w:lang w:val="es-MX"/>
              </w:rPr>
            </w:pPr>
            <w:r w:rsidRPr="00DA613C">
              <w:rPr>
                <w:rFonts w:ascii="Times New Roman" w:hAnsi="Times New Roman" w:cs="Times New Roman"/>
                <w:sz w:val="18"/>
                <w:szCs w:val="18"/>
                <w:lang w:val="es-MX"/>
              </w:rPr>
              <w:t>País</w:t>
            </w:r>
          </w:p>
          <w:p w14:paraId="26481AA2" w14:textId="77777777" w:rsidR="00CE1239" w:rsidRPr="00DA613C" w:rsidRDefault="00CE1239" w:rsidP="00D616D7">
            <w:pPr>
              <w:jc w:val="both"/>
              <w:rPr>
                <w:rFonts w:ascii="Times New Roman" w:hAnsi="Times New Roman" w:cs="Times New Roman"/>
                <w:sz w:val="18"/>
                <w:szCs w:val="18"/>
                <w:lang w:val="es-MX"/>
              </w:rPr>
            </w:pPr>
          </w:p>
          <w:p w14:paraId="7DAD10AF" w14:textId="779F9C6F" w:rsidR="00CE1239" w:rsidRPr="00D33968" w:rsidRDefault="00CE1239" w:rsidP="00D616D7">
            <w:pPr>
              <w:jc w:val="both"/>
              <w:rPr>
                <w:rFonts w:ascii="Times New Roman" w:hAnsi="Times New Roman" w:cs="Times New Roman"/>
                <w:b/>
                <w:bCs/>
                <w:sz w:val="18"/>
                <w:szCs w:val="18"/>
                <w:lang w:val="es-MX"/>
              </w:rPr>
            </w:pPr>
            <w:r w:rsidRPr="00D33968">
              <w:rPr>
                <w:rFonts w:ascii="Times New Roman" w:hAnsi="Times New Roman" w:cs="Times New Roman"/>
                <w:b/>
                <w:bCs/>
                <w:sz w:val="18"/>
                <w:szCs w:val="18"/>
                <w:lang w:val="es-MX"/>
              </w:rPr>
              <w:t>Nombre complet</w:t>
            </w:r>
            <w:r w:rsidR="000B1D90">
              <w:rPr>
                <w:rFonts w:ascii="Times New Roman" w:hAnsi="Times New Roman" w:cs="Times New Roman"/>
                <w:b/>
                <w:bCs/>
                <w:sz w:val="18"/>
                <w:szCs w:val="18"/>
                <w:lang w:val="es-MX"/>
              </w:rPr>
              <w:t>o</w:t>
            </w:r>
            <w:r w:rsidRPr="00D33968">
              <w:rPr>
                <w:rFonts w:ascii="Times New Roman" w:hAnsi="Times New Roman" w:cs="Times New Roman"/>
                <w:b/>
                <w:bCs/>
                <w:sz w:val="18"/>
                <w:szCs w:val="18"/>
                <w:lang w:val="es-MX"/>
              </w:rPr>
              <w:t xml:space="preserve"> del autor 2</w:t>
            </w:r>
          </w:p>
          <w:p w14:paraId="542BC561" w14:textId="63EFB2D9" w:rsidR="00CE1239" w:rsidRPr="006A019C" w:rsidRDefault="00CE1239" w:rsidP="00D616D7">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Institución</w:t>
            </w:r>
          </w:p>
          <w:p w14:paraId="2E3FF4C1" w14:textId="77777777" w:rsidR="00CE1239" w:rsidRPr="006A019C" w:rsidRDefault="00CE1239" w:rsidP="00D616D7">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ORCID u otros</w:t>
            </w:r>
          </w:p>
          <w:p w14:paraId="669D53C6" w14:textId="77777777" w:rsidR="00CE1239" w:rsidRPr="006A019C" w:rsidRDefault="00CE1239" w:rsidP="00D616D7">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País</w:t>
            </w:r>
          </w:p>
          <w:p w14:paraId="433140B8" w14:textId="77777777" w:rsidR="00CE1239" w:rsidRPr="006A019C" w:rsidRDefault="00CE1239" w:rsidP="00D616D7">
            <w:pPr>
              <w:jc w:val="both"/>
              <w:rPr>
                <w:rFonts w:ascii="Times New Roman" w:hAnsi="Times New Roman" w:cs="Times New Roman"/>
                <w:sz w:val="18"/>
                <w:szCs w:val="18"/>
                <w:lang w:val="es-MX"/>
              </w:rPr>
            </w:pPr>
          </w:p>
          <w:p w14:paraId="10012C9B" w14:textId="7DFBEA6A" w:rsidR="00CE1239" w:rsidRPr="00D33968" w:rsidRDefault="00CE1239" w:rsidP="00D616D7">
            <w:pPr>
              <w:jc w:val="both"/>
              <w:rPr>
                <w:rFonts w:ascii="Times New Roman" w:hAnsi="Times New Roman" w:cs="Times New Roman"/>
                <w:b/>
                <w:bCs/>
                <w:sz w:val="18"/>
                <w:szCs w:val="18"/>
                <w:lang w:val="es-MX"/>
              </w:rPr>
            </w:pPr>
            <w:r w:rsidRPr="00D33968">
              <w:rPr>
                <w:rFonts w:ascii="Times New Roman" w:hAnsi="Times New Roman" w:cs="Times New Roman"/>
                <w:b/>
                <w:bCs/>
                <w:sz w:val="18"/>
                <w:szCs w:val="18"/>
                <w:lang w:val="es-MX"/>
              </w:rPr>
              <w:t>Nombre complet</w:t>
            </w:r>
            <w:r w:rsidR="000B1D90">
              <w:rPr>
                <w:rFonts w:ascii="Times New Roman" w:hAnsi="Times New Roman" w:cs="Times New Roman"/>
                <w:b/>
                <w:bCs/>
                <w:sz w:val="18"/>
                <w:szCs w:val="18"/>
                <w:lang w:val="es-MX"/>
              </w:rPr>
              <w:t>o</w:t>
            </w:r>
            <w:r w:rsidRPr="00D33968">
              <w:rPr>
                <w:rFonts w:ascii="Times New Roman" w:hAnsi="Times New Roman" w:cs="Times New Roman"/>
                <w:b/>
                <w:bCs/>
                <w:sz w:val="18"/>
                <w:szCs w:val="18"/>
                <w:lang w:val="es-MX"/>
              </w:rPr>
              <w:t xml:space="preserve"> del autor 3</w:t>
            </w:r>
          </w:p>
          <w:p w14:paraId="2AFFF5AE" w14:textId="2DD99A4C" w:rsidR="00CE1239" w:rsidRPr="006A019C" w:rsidRDefault="00CE1239" w:rsidP="00D616D7">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Institución</w:t>
            </w:r>
          </w:p>
          <w:p w14:paraId="3880DF97" w14:textId="77777777" w:rsidR="00CE1239" w:rsidRPr="006A019C" w:rsidRDefault="00CE1239" w:rsidP="00D616D7">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ORCID u otros</w:t>
            </w:r>
          </w:p>
          <w:p w14:paraId="430E735B" w14:textId="77777777" w:rsidR="00CE1239" w:rsidRPr="006A019C" w:rsidRDefault="00CE1239" w:rsidP="00D616D7">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País</w:t>
            </w:r>
          </w:p>
          <w:p w14:paraId="6E4771D0" w14:textId="77777777" w:rsidR="00CE1239" w:rsidRPr="006A019C" w:rsidRDefault="00CE1239" w:rsidP="00D616D7">
            <w:pPr>
              <w:jc w:val="both"/>
              <w:rPr>
                <w:rFonts w:ascii="Times New Roman" w:hAnsi="Times New Roman" w:cs="Times New Roman"/>
                <w:sz w:val="18"/>
                <w:szCs w:val="18"/>
                <w:lang w:val="es-MX"/>
              </w:rPr>
            </w:pPr>
          </w:p>
          <w:p w14:paraId="223B8419" w14:textId="3A8E0E23" w:rsidR="00CE1239" w:rsidRDefault="00CE1239" w:rsidP="00D616D7">
            <w:pPr>
              <w:jc w:val="both"/>
              <w:rPr>
                <w:rFonts w:ascii="Times New Roman" w:hAnsi="Times New Roman" w:cs="Times New Roman"/>
                <w:b/>
                <w:bCs/>
                <w:sz w:val="18"/>
                <w:szCs w:val="18"/>
                <w:lang w:val="es-MX"/>
              </w:rPr>
            </w:pPr>
            <w:r w:rsidRPr="00D33968">
              <w:rPr>
                <w:rFonts w:ascii="Times New Roman" w:hAnsi="Times New Roman" w:cs="Times New Roman"/>
                <w:b/>
                <w:bCs/>
                <w:sz w:val="18"/>
                <w:szCs w:val="18"/>
                <w:lang w:val="es-MX"/>
              </w:rPr>
              <w:t>Nombre complet</w:t>
            </w:r>
            <w:r w:rsidR="000B1D90">
              <w:rPr>
                <w:rFonts w:ascii="Times New Roman" w:hAnsi="Times New Roman" w:cs="Times New Roman"/>
                <w:b/>
                <w:bCs/>
                <w:sz w:val="18"/>
                <w:szCs w:val="18"/>
                <w:lang w:val="es-MX"/>
              </w:rPr>
              <w:t>o</w:t>
            </w:r>
            <w:r w:rsidRPr="00D33968">
              <w:rPr>
                <w:rFonts w:ascii="Times New Roman" w:hAnsi="Times New Roman" w:cs="Times New Roman"/>
                <w:b/>
                <w:bCs/>
                <w:sz w:val="18"/>
                <w:szCs w:val="18"/>
                <w:lang w:val="es-MX"/>
              </w:rPr>
              <w:t xml:space="preserve"> del autor 4</w:t>
            </w:r>
          </w:p>
          <w:p w14:paraId="6047723F" w14:textId="77777777" w:rsidR="00CE1239" w:rsidRPr="006A019C" w:rsidRDefault="00CE1239" w:rsidP="00D616D7">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Institución</w:t>
            </w:r>
          </w:p>
          <w:p w14:paraId="2FF6B973" w14:textId="77777777" w:rsidR="00CE1239" w:rsidRPr="006A019C" w:rsidRDefault="00CE1239" w:rsidP="00D616D7">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ORCID u otros</w:t>
            </w:r>
          </w:p>
          <w:p w14:paraId="27352D19" w14:textId="77777777" w:rsidR="00CE1239" w:rsidRPr="006A019C" w:rsidRDefault="00CE1239" w:rsidP="00D616D7">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País</w:t>
            </w:r>
          </w:p>
          <w:p w14:paraId="7EDA92B7" w14:textId="77777777" w:rsidR="00CE1239" w:rsidRDefault="00CE1239" w:rsidP="00D616D7">
            <w:pPr>
              <w:jc w:val="both"/>
              <w:rPr>
                <w:rFonts w:ascii="Times New Roman" w:hAnsi="Times New Roman" w:cs="Times New Roman"/>
                <w:b/>
                <w:bCs/>
                <w:sz w:val="18"/>
                <w:szCs w:val="18"/>
                <w:lang w:val="es-MX"/>
              </w:rPr>
            </w:pPr>
          </w:p>
          <w:p w14:paraId="3150F463" w14:textId="3412CED6" w:rsidR="006A019C" w:rsidRDefault="006A019C" w:rsidP="00D616D7">
            <w:pPr>
              <w:jc w:val="both"/>
              <w:rPr>
                <w:rFonts w:ascii="Times New Roman" w:hAnsi="Times New Roman" w:cs="Times New Roman"/>
                <w:b/>
                <w:bCs/>
                <w:sz w:val="18"/>
                <w:szCs w:val="18"/>
                <w:lang w:val="es-MX"/>
              </w:rPr>
            </w:pPr>
            <w:r w:rsidRPr="006A019C">
              <w:rPr>
                <w:rFonts w:ascii="Times New Roman" w:hAnsi="Times New Roman" w:cs="Times New Roman"/>
                <w:b/>
                <w:bCs/>
                <w:sz w:val="18"/>
                <w:szCs w:val="18"/>
                <w:lang w:val="es-MX"/>
              </w:rPr>
              <w:t>Autor para correspondencia:</w:t>
            </w:r>
            <w:r>
              <w:rPr>
                <w:rFonts w:ascii="Times New Roman" w:hAnsi="Times New Roman" w:cs="Times New Roman"/>
                <w:b/>
                <w:bCs/>
                <w:sz w:val="18"/>
                <w:szCs w:val="18"/>
                <w:lang w:val="es-MX"/>
              </w:rPr>
              <w:t xml:space="preserve"> </w:t>
            </w:r>
            <w:r w:rsidR="000B1D90">
              <w:fldChar w:fldCharType="begin"/>
            </w:r>
            <w:r w:rsidR="000B1D90" w:rsidRPr="001B6D04">
              <w:rPr>
                <w:lang w:val="es-MX"/>
              </w:rPr>
              <w:instrText>HYPERLINK "mailto:mchi@itescam.edu.mx"</w:instrText>
            </w:r>
            <w:r w:rsidR="000B1D90">
              <w:fldChar w:fldCharType="separate"/>
            </w:r>
            <w:r w:rsidR="000B1D90" w:rsidRPr="00F5585F">
              <w:rPr>
                <w:rStyle w:val="Hipervnculo"/>
                <w:rFonts w:ascii="Times New Roman" w:hAnsi="Times New Roman" w:cs="Times New Roman"/>
                <w:b/>
                <w:bCs/>
                <w:sz w:val="18"/>
                <w:szCs w:val="18"/>
                <w:lang w:val="es-MX"/>
              </w:rPr>
              <w:t>mchi@itescam.edu.mx</w:t>
            </w:r>
            <w:r w:rsidR="000B1D90">
              <w:fldChar w:fldCharType="end"/>
            </w:r>
          </w:p>
          <w:p w14:paraId="763362E6" w14:textId="77777777" w:rsidR="006A019C" w:rsidRPr="00CE1239" w:rsidRDefault="006A019C" w:rsidP="00D616D7">
            <w:pPr>
              <w:jc w:val="both"/>
              <w:rPr>
                <w:rFonts w:ascii="Times New Roman" w:hAnsi="Times New Roman" w:cs="Times New Roman"/>
                <w:b/>
                <w:bCs/>
                <w:sz w:val="18"/>
                <w:szCs w:val="18"/>
                <w:lang w:val="es-MX"/>
              </w:rPr>
            </w:pPr>
          </w:p>
          <w:p w14:paraId="6F11FE1A" w14:textId="47D46614" w:rsidR="00CE1239" w:rsidRPr="006A019C" w:rsidRDefault="00CE1239" w:rsidP="00D616D7">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Recibido: [Utilizar sólo RIAHES]</w:t>
            </w:r>
          </w:p>
          <w:p w14:paraId="25E85361" w14:textId="128A0C14" w:rsidR="00CE1239" w:rsidRDefault="00CE1239" w:rsidP="00D616D7">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 xml:space="preserve">Aceptado: [Utilizar sólo </w:t>
            </w:r>
            <w:r w:rsidR="006A019C" w:rsidRPr="006A019C">
              <w:rPr>
                <w:rFonts w:ascii="Times New Roman" w:hAnsi="Times New Roman" w:cs="Times New Roman"/>
                <w:sz w:val="18"/>
                <w:szCs w:val="18"/>
                <w:lang w:val="es-MX"/>
              </w:rPr>
              <w:t>RIAHES</w:t>
            </w:r>
            <w:r w:rsidRPr="006A019C">
              <w:rPr>
                <w:rFonts w:ascii="Times New Roman" w:hAnsi="Times New Roman" w:cs="Times New Roman"/>
                <w:sz w:val="18"/>
                <w:szCs w:val="18"/>
                <w:lang w:val="es-MX"/>
              </w:rPr>
              <w:t>]</w:t>
            </w:r>
          </w:p>
          <w:p w14:paraId="5CABC099" w14:textId="0410C7AE" w:rsidR="000B1D90" w:rsidRPr="006A019C" w:rsidRDefault="000B1D90" w:rsidP="00D616D7">
            <w:pPr>
              <w:jc w:val="both"/>
              <w:rPr>
                <w:rFonts w:ascii="Times New Roman" w:hAnsi="Times New Roman" w:cs="Times New Roman"/>
                <w:sz w:val="18"/>
                <w:szCs w:val="18"/>
                <w:lang w:val="es-MX"/>
              </w:rPr>
            </w:pPr>
            <w:r>
              <w:rPr>
                <w:rFonts w:ascii="Times New Roman" w:hAnsi="Times New Roman" w:cs="Times New Roman"/>
                <w:sz w:val="18"/>
                <w:szCs w:val="18"/>
                <w:lang w:val="es-MX"/>
              </w:rPr>
              <w:t>Publicado</w:t>
            </w:r>
            <w:r w:rsidRPr="006A019C">
              <w:rPr>
                <w:rFonts w:ascii="Times New Roman" w:hAnsi="Times New Roman" w:cs="Times New Roman"/>
                <w:sz w:val="18"/>
                <w:szCs w:val="18"/>
                <w:lang w:val="es-MX"/>
              </w:rPr>
              <w:t>: [Utilizar sólo RIAHES]</w:t>
            </w:r>
          </w:p>
          <w:p w14:paraId="34C7B39A" w14:textId="77777777" w:rsidR="00CE1239" w:rsidRPr="00CE1239" w:rsidRDefault="00CE1239" w:rsidP="00D616D7">
            <w:pPr>
              <w:jc w:val="both"/>
              <w:rPr>
                <w:rFonts w:ascii="Times New Roman" w:hAnsi="Times New Roman" w:cs="Times New Roman"/>
                <w:b/>
                <w:bCs/>
                <w:sz w:val="18"/>
                <w:szCs w:val="18"/>
                <w:lang w:val="es-MX"/>
              </w:rPr>
            </w:pPr>
          </w:p>
          <w:p w14:paraId="3DDADB70" w14:textId="294CAD20" w:rsidR="00CE1239" w:rsidRDefault="00CE1239" w:rsidP="00D616D7">
            <w:pPr>
              <w:jc w:val="both"/>
              <w:rPr>
                <w:rFonts w:ascii="Times New Roman" w:hAnsi="Times New Roman" w:cs="Times New Roman"/>
                <w:sz w:val="18"/>
                <w:szCs w:val="18"/>
                <w:lang w:val="es-MX"/>
              </w:rPr>
            </w:pPr>
            <w:r w:rsidRPr="00CE1239">
              <w:rPr>
                <w:rFonts w:ascii="Times New Roman" w:hAnsi="Times New Roman" w:cs="Times New Roman"/>
                <w:b/>
                <w:bCs/>
                <w:sz w:val="18"/>
                <w:szCs w:val="18"/>
                <w:lang w:val="es-MX"/>
              </w:rPr>
              <w:t>Conflicto   de     intereses:</w:t>
            </w:r>
            <w:r w:rsidRPr="00CE1239">
              <w:rPr>
                <w:rFonts w:ascii="Times New Roman" w:hAnsi="Times New Roman" w:cs="Times New Roman"/>
                <w:sz w:val="18"/>
                <w:szCs w:val="18"/>
                <w:lang w:val="es-MX"/>
              </w:rPr>
              <w:t xml:space="preserve"> los   autores   declaran no tener ningún conflicto de intereses</w:t>
            </w:r>
            <w:r w:rsidR="000B1D90">
              <w:rPr>
                <w:rFonts w:ascii="Times New Roman" w:hAnsi="Times New Roman" w:cs="Times New Roman"/>
                <w:sz w:val="18"/>
                <w:szCs w:val="18"/>
                <w:lang w:val="es-MX"/>
              </w:rPr>
              <w:t xml:space="preserve"> </w:t>
            </w:r>
            <w:r w:rsidR="00DA613C">
              <w:rPr>
                <w:rFonts w:ascii="Times New Roman" w:hAnsi="Times New Roman" w:cs="Times New Roman"/>
                <w:sz w:val="18"/>
                <w:szCs w:val="18"/>
                <w:lang w:val="es-MX"/>
              </w:rPr>
              <w:t>y aceptan la responsabilidad de su manuscrito</w:t>
            </w:r>
            <w:r w:rsidRPr="00CE1239">
              <w:rPr>
                <w:rFonts w:ascii="Times New Roman" w:hAnsi="Times New Roman" w:cs="Times New Roman"/>
                <w:sz w:val="18"/>
                <w:szCs w:val="18"/>
                <w:lang w:val="es-MX"/>
              </w:rPr>
              <w:t xml:space="preserve">.   </w:t>
            </w:r>
          </w:p>
          <w:p w14:paraId="4CA187DF" w14:textId="77777777" w:rsidR="00020D5D" w:rsidRDefault="00020D5D" w:rsidP="00D616D7">
            <w:pPr>
              <w:jc w:val="both"/>
              <w:rPr>
                <w:rFonts w:ascii="Times New Roman" w:hAnsi="Times New Roman" w:cs="Times New Roman"/>
                <w:sz w:val="16"/>
                <w:szCs w:val="16"/>
                <w:lang w:val="es-MX"/>
              </w:rPr>
            </w:pPr>
          </w:p>
          <w:p w14:paraId="5A4AAC7A" w14:textId="77777777" w:rsidR="00951C87" w:rsidRPr="009C6B68" w:rsidRDefault="00020D5D" w:rsidP="00D616D7">
            <w:pPr>
              <w:jc w:val="both"/>
              <w:rPr>
                <w:sz w:val="20"/>
                <w:szCs w:val="20"/>
                <w:lang w:val="es-MX"/>
              </w:rPr>
            </w:pPr>
            <w:r w:rsidRPr="000B1D90">
              <w:rPr>
                <w:rFonts w:ascii="Times New Roman" w:hAnsi="Times New Roman" w:cs="Times New Roman"/>
                <w:sz w:val="16"/>
                <w:szCs w:val="16"/>
                <w:lang w:val="es-MX"/>
              </w:rPr>
              <w:t xml:space="preserve">Este es un artículo de acceso abierto bajo la licencia CC BY-NC-ND </w:t>
            </w:r>
            <w:r>
              <w:fldChar w:fldCharType="begin"/>
            </w:r>
            <w:r w:rsidRPr="001B6D04">
              <w:rPr>
                <w:lang w:val="es-MX"/>
              </w:rPr>
              <w:instrText>HYPERLINK "https://creativecommons.org/licenses/by-nc-nd/4.0/deed.es"</w:instrText>
            </w:r>
            <w:r>
              <w:fldChar w:fldCharType="separate"/>
            </w:r>
            <w:r w:rsidRPr="000B1D90">
              <w:rPr>
                <w:rStyle w:val="Hipervnculo"/>
                <w:rFonts w:ascii="Times New Roman" w:hAnsi="Times New Roman" w:cs="Times New Roman"/>
                <w:sz w:val="16"/>
                <w:szCs w:val="16"/>
                <w:lang w:val="es-MX"/>
              </w:rPr>
              <w:t>https://creativecommons.org/licenses/by-nc-nd/4.0/deed.es</w:t>
            </w:r>
            <w:r>
              <w:fldChar w:fldCharType="end"/>
            </w:r>
          </w:p>
          <w:p w14:paraId="4A470A24" w14:textId="0665BFF9" w:rsidR="000B1D90" w:rsidRPr="00020D5D" w:rsidRDefault="000B1D90" w:rsidP="000B1D90">
            <w:pPr>
              <w:jc w:val="center"/>
              <w:rPr>
                <w:rFonts w:ascii="Times New Roman" w:hAnsi="Times New Roman" w:cs="Times New Roman"/>
                <w:lang w:val="es-MX"/>
              </w:rPr>
            </w:pPr>
            <w:r>
              <w:rPr>
                <w:noProof/>
              </w:rPr>
              <w:drawing>
                <wp:inline distT="0" distB="0" distL="0" distR="0" wp14:anchorId="6DCE0882" wp14:editId="23CCDD3D">
                  <wp:extent cx="514798" cy="180000"/>
                  <wp:effectExtent l="0" t="0" r="0" b="0"/>
                  <wp:docPr id="2881947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798" cy="180000"/>
                          </a:xfrm>
                          <a:prstGeom prst="rect">
                            <a:avLst/>
                          </a:prstGeom>
                          <a:noFill/>
                          <a:ln>
                            <a:noFill/>
                          </a:ln>
                        </pic:spPr>
                      </pic:pic>
                    </a:graphicData>
                  </a:graphic>
                </wp:inline>
              </w:drawing>
            </w:r>
          </w:p>
        </w:tc>
        <w:tc>
          <w:tcPr>
            <w:tcW w:w="6317" w:type="dxa"/>
          </w:tcPr>
          <w:p w14:paraId="5B2AED9E" w14:textId="77777777" w:rsidR="002B59C1" w:rsidRPr="0035126A" w:rsidRDefault="002B59C1" w:rsidP="00104618">
            <w:pPr>
              <w:jc w:val="center"/>
              <w:rPr>
                <w:rFonts w:ascii="Times New Roman" w:hAnsi="Times New Roman" w:cs="Times New Roman"/>
                <w:b/>
                <w:bCs/>
                <w:sz w:val="28"/>
                <w:szCs w:val="28"/>
                <w:lang w:val="es-MX"/>
              </w:rPr>
            </w:pPr>
            <w:r w:rsidRPr="0035126A">
              <w:rPr>
                <w:rFonts w:ascii="Times New Roman" w:hAnsi="Times New Roman" w:cs="Times New Roman"/>
                <w:b/>
                <w:bCs/>
                <w:sz w:val="28"/>
                <w:szCs w:val="28"/>
                <w:lang w:val="es-MX"/>
              </w:rPr>
              <w:t>Resumen</w:t>
            </w:r>
          </w:p>
          <w:p w14:paraId="56FFE8D8" w14:textId="4B301C46" w:rsidR="002B59C1" w:rsidRPr="0035126A" w:rsidRDefault="009C6B68" w:rsidP="00BF5A03">
            <w:pPr>
              <w:jc w:val="both"/>
              <w:rPr>
                <w:rFonts w:ascii="Times New Roman" w:hAnsi="Times New Roman" w:cs="Times New Roman"/>
                <w:lang w:val="es-MX"/>
              </w:rPr>
            </w:pPr>
            <w:r w:rsidRPr="009C6B68">
              <w:rPr>
                <w:rFonts w:ascii="Times New Roman" w:hAnsi="Times New Roman" w:cs="Times New Roman"/>
                <w:lang w:val="es-MX"/>
              </w:rPr>
              <w:t>El resumen debe proporcionar una visión general del artículo de revisión, incluyendo su propósito, enfoque metodológico, principales hallazgos y conclusiones. Este artículo analiza [tema principal] con el objetivo de [objetivo principal]. Se empleó un enfoque de revisión sistemática/bibliográfica basado en [criterios de selección de estudios, bases de datos consultadas, periodo de análisis]. Los principales hallazgos indican que [resumen de los hallazgos clave], destacando [aspectos relevantes, tendencias, brechas en la literatura]. Asimismo, se identificaron limitaciones en los estudios revisados, lo que sugiere la necesidad de futuras investigaciones en [dirección recomendada]. Las conclusiones enfatizan la importancia de [aporte del estudio al campo] y sus implicaciones teóricas y prácticas.</w:t>
            </w:r>
          </w:p>
          <w:p w14:paraId="32948EFF" w14:textId="5D602384" w:rsidR="002B59C1" w:rsidRPr="0035126A" w:rsidRDefault="002B59C1" w:rsidP="00D616D7">
            <w:pPr>
              <w:jc w:val="both"/>
              <w:rPr>
                <w:rFonts w:ascii="Times New Roman" w:hAnsi="Times New Roman" w:cs="Times New Roman"/>
                <w:lang w:val="es-MX"/>
              </w:rPr>
            </w:pPr>
            <w:r w:rsidRPr="0035126A">
              <w:rPr>
                <w:rFonts w:ascii="Times New Roman" w:hAnsi="Times New Roman" w:cs="Times New Roman"/>
                <w:lang w:val="es-MX"/>
              </w:rPr>
              <w:t>El resumen debe tener entre 150 y 2</w:t>
            </w:r>
            <w:r w:rsidR="006A019C">
              <w:rPr>
                <w:rFonts w:ascii="Times New Roman" w:hAnsi="Times New Roman" w:cs="Times New Roman"/>
                <w:lang w:val="es-MX"/>
              </w:rPr>
              <w:t>0</w:t>
            </w:r>
            <w:r w:rsidRPr="0035126A">
              <w:rPr>
                <w:rFonts w:ascii="Times New Roman" w:hAnsi="Times New Roman" w:cs="Times New Roman"/>
                <w:lang w:val="es-MX"/>
              </w:rPr>
              <w:t xml:space="preserve">0 palabras, sin incluir referencias bibliográficas, tablas o figuras. Debe ser redactado en tercera persona y evitar el uso de siglas o abreviaturas que no estén explicadas previamente. Formato: Fuente Times New </w:t>
            </w:r>
            <w:proofErr w:type="spellStart"/>
            <w:r w:rsidRPr="0035126A">
              <w:rPr>
                <w:rFonts w:ascii="Times New Roman" w:hAnsi="Times New Roman" w:cs="Times New Roman"/>
                <w:lang w:val="es-MX"/>
              </w:rPr>
              <w:t>Roman</w:t>
            </w:r>
            <w:proofErr w:type="spellEnd"/>
            <w:r w:rsidRPr="0035126A">
              <w:rPr>
                <w:rFonts w:ascii="Times New Roman" w:hAnsi="Times New Roman" w:cs="Times New Roman"/>
                <w:lang w:val="es-MX"/>
              </w:rPr>
              <w:t>, tamaño 11.</w:t>
            </w:r>
          </w:p>
          <w:p w14:paraId="5A3C90C5" w14:textId="6722E3DA" w:rsidR="00020D5D" w:rsidRDefault="002B59C1" w:rsidP="00D616D7">
            <w:pPr>
              <w:jc w:val="both"/>
              <w:rPr>
                <w:rFonts w:ascii="Times New Roman" w:hAnsi="Times New Roman" w:cs="Times New Roman"/>
                <w:lang w:val="es-MX"/>
              </w:rPr>
            </w:pPr>
            <w:r w:rsidRPr="0035126A">
              <w:rPr>
                <w:rFonts w:ascii="Times New Roman" w:hAnsi="Times New Roman" w:cs="Times New Roman"/>
                <w:b/>
                <w:bCs/>
                <w:sz w:val="24"/>
                <w:szCs w:val="24"/>
                <w:lang w:val="es-MX"/>
              </w:rPr>
              <w:t xml:space="preserve">Palabras clave: </w:t>
            </w:r>
            <w:r w:rsidRPr="0035126A">
              <w:rPr>
                <w:rFonts w:ascii="Times New Roman" w:hAnsi="Times New Roman" w:cs="Times New Roman"/>
                <w:lang w:val="es-MX"/>
              </w:rPr>
              <w:t xml:space="preserve">Incluya entre 3 y 5 palabras clave que representen con precisión los temas principales de su artículo. Estas deben ser específicas, relevantes y alinearse con los términos aceptados en un tesauro </w:t>
            </w:r>
            <w:r w:rsidRPr="007218FA">
              <w:rPr>
                <w:rFonts w:ascii="Times New Roman" w:hAnsi="Times New Roman" w:cs="Times New Roman"/>
                <w:lang w:val="es-MX"/>
              </w:rPr>
              <w:t xml:space="preserve">especializado </w:t>
            </w:r>
            <w:r w:rsidR="0009201E" w:rsidRPr="007218FA">
              <w:rPr>
                <w:rFonts w:ascii="Times New Roman" w:hAnsi="Times New Roman" w:cs="Times New Roman"/>
                <w:lang w:val="es-MX"/>
              </w:rPr>
              <w:t xml:space="preserve">de la UNESCO </w:t>
            </w:r>
            <w:r w:rsidRPr="007218FA">
              <w:rPr>
                <w:rFonts w:ascii="Times New Roman" w:hAnsi="Times New Roman" w:cs="Times New Roman"/>
                <w:lang w:val="es-MX"/>
              </w:rPr>
              <w:t>para garantizar</w:t>
            </w:r>
            <w:r w:rsidRPr="0035126A">
              <w:rPr>
                <w:rFonts w:ascii="Times New Roman" w:hAnsi="Times New Roman" w:cs="Times New Roman"/>
                <w:lang w:val="es-MX"/>
              </w:rPr>
              <w:t xml:space="preserve"> su correcta indexación y clasificación en bases de datos y repositorios científicos. Use comas para separar las palabras clave y asegúrese de que sean coherentes con la temática de su investigación. Ejemplo: administración pública, innovación tecnológica, economía social. Formato: Fuente Times New </w:t>
            </w:r>
            <w:proofErr w:type="spellStart"/>
            <w:r w:rsidRPr="0035126A">
              <w:rPr>
                <w:rFonts w:ascii="Times New Roman" w:hAnsi="Times New Roman" w:cs="Times New Roman"/>
                <w:lang w:val="es-MX"/>
              </w:rPr>
              <w:t>Roman</w:t>
            </w:r>
            <w:proofErr w:type="spellEnd"/>
            <w:r w:rsidRPr="0035126A">
              <w:rPr>
                <w:rFonts w:ascii="Times New Roman" w:hAnsi="Times New Roman" w:cs="Times New Roman"/>
                <w:lang w:val="es-MX"/>
              </w:rPr>
              <w:t xml:space="preserve">, tamaño 11. </w:t>
            </w:r>
          </w:p>
          <w:p w14:paraId="225CE989" w14:textId="608AB792" w:rsidR="002B59C1" w:rsidRDefault="002B59C1" w:rsidP="00D616D7">
            <w:pPr>
              <w:jc w:val="both"/>
              <w:rPr>
                <w:rFonts w:ascii="Times New Roman" w:hAnsi="Times New Roman" w:cs="Times New Roman"/>
                <w:b/>
                <w:bCs/>
                <w:sz w:val="28"/>
                <w:szCs w:val="28"/>
                <w:lang w:val="es-MX"/>
              </w:rPr>
            </w:pPr>
          </w:p>
        </w:tc>
      </w:tr>
      <w:tr w:rsidR="00364E81" w14:paraId="29A68D47" w14:textId="77777777" w:rsidTr="002F5325">
        <w:tc>
          <w:tcPr>
            <w:tcW w:w="9544" w:type="dxa"/>
            <w:gridSpan w:val="2"/>
          </w:tcPr>
          <w:p w14:paraId="7CDFF7E2" w14:textId="77777777" w:rsidR="00020D5D" w:rsidRDefault="00020D5D" w:rsidP="00D616D7">
            <w:pPr>
              <w:jc w:val="both"/>
              <w:rPr>
                <w:rFonts w:ascii="Times New Roman" w:hAnsi="Times New Roman" w:cs="Times New Roman"/>
                <w:b/>
                <w:bCs/>
                <w:sz w:val="18"/>
                <w:szCs w:val="18"/>
                <w:lang w:val="es-MX"/>
              </w:rPr>
            </w:pPr>
          </w:p>
          <w:p w14:paraId="6DBCA483" w14:textId="081F8218" w:rsidR="00364E81" w:rsidRDefault="00364E81" w:rsidP="00D616D7">
            <w:pPr>
              <w:jc w:val="both"/>
              <w:rPr>
                <w:rFonts w:ascii="Times New Roman" w:hAnsi="Times New Roman" w:cs="Times New Roman"/>
                <w:sz w:val="18"/>
                <w:szCs w:val="18"/>
                <w:lang w:val="es-MX"/>
              </w:rPr>
            </w:pPr>
            <w:r w:rsidRPr="00364E81">
              <w:rPr>
                <w:rFonts w:ascii="Times New Roman" w:hAnsi="Times New Roman" w:cs="Times New Roman"/>
                <w:b/>
                <w:bCs/>
                <w:sz w:val="18"/>
                <w:szCs w:val="18"/>
                <w:lang w:val="es-MX"/>
              </w:rPr>
              <w:t>Cómo citar:</w:t>
            </w:r>
            <w:r w:rsidRPr="00364E81">
              <w:rPr>
                <w:rFonts w:ascii="Times New Roman" w:hAnsi="Times New Roman" w:cs="Times New Roman"/>
                <w:sz w:val="18"/>
                <w:szCs w:val="18"/>
                <w:lang w:val="es-MX"/>
              </w:rPr>
              <w:t xml:space="preserve">  Cruz Chi, F., Rodríguez Medina, J. E., Gómez Hernández, M, Martínez López, M. (2025). Esquemas de comercialización y valor agregado de los productos hortícolas de la región de Campeche. </w:t>
            </w:r>
            <w:r w:rsidRPr="002C0CFA">
              <w:rPr>
                <w:rFonts w:ascii="Times New Roman" w:hAnsi="Times New Roman" w:cs="Times New Roman"/>
                <w:i/>
                <w:iCs/>
                <w:sz w:val="18"/>
                <w:szCs w:val="18"/>
                <w:lang w:val="es-MX"/>
              </w:rPr>
              <w:t>Revista Internacional de Administración, Humanidades, Economía y Sociedad</w:t>
            </w:r>
            <w:r w:rsidRPr="00364E81">
              <w:rPr>
                <w:rFonts w:ascii="Times New Roman" w:hAnsi="Times New Roman" w:cs="Times New Roman"/>
                <w:sz w:val="18"/>
                <w:szCs w:val="18"/>
                <w:lang w:val="es-MX"/>
              </w:rPr>
              <w:t xml:space="preserve">, Vol. 2 Núm. 1, pp. #.  https://doi.org/10.1412434 </w:t>
            </w:r>
          </w:p>
          <w:p w14:paraId="6ACC2DAF" w14:textId="77777777" w:rsidR="002F5325" w:rsidRDefault="002F5325" w:rsidP="00D616D7">
            <w:pPr>
              <w:jc w:val="both"/>
              <w:rPr>
                <w:rFonts w:ascii="Times New Roman" w:hAnsi="Times New Roman" w:cs="Times New Roman"/>
                <w:sz w:val="28"/>
                <w:szCs w:val="28"/>
                <w:lang w:val="es-MX"/>
              </w:rPr>
            </w:pPr>
          </w:p>
          <w:p w14:paraId="72AB4D98" w14:textId="77777777" w:rsidR="007218FA" w:rsidRDefault="007218FA" w:rsidP="00D616D7">
            <w:pPr>
              <w:jc w:val="both"/>
              <w:rPr>
                <w:rFonts w:ascii="Times New Roman" w:hAnsi="Times New Roman" w:cs="Times New Roman"/>
                <w:sz w:val="28"/>
                <w:szCs w:val="28"/>
                <w:lang w:val="es-MX"/>
              </w:rPr>
            </w:pPr>
          </w:p>
          <w:p w14:paraId="6F299784" w14:textId="6BE64B34" w:rsidR="007218FA" w:rsidRPr="00CC5ABE" w:rsidRDefault="007218FA" w:rsidP="00D616D7">
            <w:pPr>
              <w:jc w:val="both"/>
              <w:rPr>
                <w:rFonts w:ascii="Times New Roman" w:hAnsi="Times New Roman" w:cs="Times New Roman"/>
                <w:sz w:val="28"/>
                <w:szCs w:val="28"/>
                <w:lang w:val="es-MX"/>
              </w:rPr>
            </w:pPr>
          </w:p>
        </w:tc>
      </w:tr>
    </w:tbl>
    <w:p w14:paraId="244B8829" w14:textId="05C70C25" w:rsidR="00006D4D" w:rsidRPr="0035126A" w:rsidRDefault="00006D4D" w:rsidP="00104618">
      <w:pPr>
        <w:spacing w:line="240" w:lineRule="auto"/>
        <w:jc w:val="center"/>
        <w:rPr>
          <w:rFonts w:ascii="Times New Roman" w:hAnsi="Times New Roman" w:cs="Times New Roman"/>
          <w:b/>
          <w:bCs/>
          <w:sz w:val="28"/>
          <w:szCs w:val="28"/>
          <w:lang w:val="es-MX"/>
        </w:rPr>
      </w:pPr>
      <w:proofErr w:type="spellStart"/>
      <w:r w:rsidRPr="0035126A">
        <w:rPr>
          <w:rFonts w:ascii="Times New Roman" w:hAnsi="Times New Roman" w:cs="Times New Roman"/>
          <w:b/>
          <w:bCs/>
          <w:sz w:val="28"/>
          <w:szCs w:val="28"/>
          <w:lang w:val="es-MX"/>
        </w:rPr>
        <w:lastRenderedPageBreak/>
        <w:t>Abstract</w:t>
      </w:r>
      <w:proofErr w:type="spellEnd"/>
    </w:p>
    <w:p w14:paraId="2E35D5FE" w14:textId="191A6DB6" w:rsidR="00006D4D" w:rsidRPr="0035126A" w:rsidRDefault="00006D4D" w:rsidP="00D616D7">
      <w:pPr>
        <w:spacing w:line="240" w:lineRule="auto"/>
        <w:jc w:val="both"/>
        <w:rPr>
          <w:rFonts w:ascii="Times New Roman" w:hAnsi="Times New Roman" w:cs="Times New Roman"/>
          <w:lang w:val="es-MX"/>
        </w:rPr>
      </w:pPr>
      <w:r w:rsidRPr="0035126A">
        <w:rPr>
          <w:rFonts w:ascii="Times New Roman" w:hAnsi="Times New Roman" w:cs="Times New Roman"/>
          <w:lang w:val="es-MX"/>
        </w:rPr>
        <w:t>Resumen en inglés.</w:t>
      </w:r>
    </w:p>
    <w:p w14:paraId="3374836D" w14:textId="77777777" w:rsidR="001963DA" w:rsidRPr="0035126A" w:rsidRDefault="00006D4D" w:rsidP="00D616D7">
      <w:pPr>
        <w:spacing w:line="240" w:lineRule="auto"/>
        <w:jc w:val="both"/>
        <w:rPr>
          <w:rFonts w:ascii="Times New Roman" w:hAnsi="Times New Roman" w:cs="Times New Roman"/>
          <w:lang w:val="es-MX"/>
        </w:rPr>
      </w:pPr>
      <w:proofErr w:type="spellStart"/>
      <w:r w:rsidRPr="0035126A">
        <w:rPr>
          <w:rFonts w:ascii="Times New Roman" w:hAnsi="Times New Roman" w:cs="Times New Roman"/>
          <w:b/>
          <w:bCs/>
          <w:sz w:val="24"/>
          <w:szCs w:val="24"/>
          <w:lang w:val="es-MX"/>
        </w:rPr>
        <w:t>Keywords</w:t>
      </w:r>
      <w:proofErr w:type="spellEnd"/>
      <w:r w:rsidRPr="0035126A">
        <w:rPr>
          <w:rFonts w:ascii="Times New Roman" w:hAnsi="Times New Roman" w:cs="Times New Roman"/>
          <w:b/>
          <w:bCs/>
          <w:sz w:val="24"/>
          <w:szCs w:val="24"/>
          <w:lang w:val="es-MX"/>
        </w:rPr>
        <w:t>:</w:t>
      </w:r>
      <w:r w:rsidRPr="0035126A">
        <w:rPr>
          <w:rFonts w:ascii="Times New Roman" w:hAnsi="Times New Roman" w:cs="Times New Roman"/>
          <w:sz w:val="24"/>
          <w:szCs w:val="24"/>
          <w:lang w:val="es-MX"/>
        </w:rPr>
        <w:t xml:space="preserve"> </w:t>
      </w:r>
      <w:r w:rsidRPr="0035126A">
        <w:rPr>
          <w:rFonts w:ascii="Times New Roman" w:hAnsi="Times New Roman" w:cs="Times New Roman"/>
          <w:lang w:val="es-MX"/>
        </w:rPr>
        <w:t>palabras clave en inglés.</w:t>
      </w:r>
    </w:p>
    <w:p w14:paraId="3830990C" w14:textId="77777777" w:rsidR="00CC5ABE" w:rsidRDefault="00CC5ABE" w:rsidP="00D616D7">
      <w:pPr>
        <w:spacing w:line="240" w:lineRule="auto"/>
        <w:jc w:val="both"/>
        <w:rPr>
          <w:rFonts w:ascii="Times New Roman" w:hAnsi="Times New Roman" w:cs="Times New Roman"/>
          <w:b/>
          <w:bCs/>
          <w:sz w:val="28"/>
          <w:szCs w:val="28"/>
          <w:lang w:val="es-MX"/>
        </w:rPr>
        <w:sectPr w:rsidR="00CC5ABE" w:rsidSect="00CC5ABE">
          <w:type w:val="continuous"/>
          <w:pgSz w:w="12240" w:h="15840"/>
          <w:pgMar w:top="1418" w:right="1418" w:bottom="1418" w:left="1418" w:header="1020" w:footer="737" w:gutter="0"/>
          <w:cols w:space="720"/>
          <w:docGrid w:linePitch="360"/>
        </w:sectPr>
      </w:pPr>
    </w:p>
    <w:p w14:paraId="22458976" w14:textId="7586AD0A" w:rsidR="00596B59" w:rsidRPr="0035126A" w:rsidRDefault="00EA7B69" w:rsidP="00104618">
      <w:pPr>
        <w:spacing w:line="240" w:lineRule="auto"/>
        <w:jc w:val="center"/>
        <w:rPr>
          <w:rFonts w:ascii="Times New Roman" w:hAnsi="Times New Roman" w:cs="Times New Roman"/>
          <w:b/>
          <w:bCs/>
          <w:sz w:val="28"/>
          <w:szCs w:val="28"/>
          <w:lang w:val="es-MX"/>
        </w:rPr>
      </w:pPr>
      <w:r w:rsidRPr="0035126A">
        <w:rPr>
          <w:rFonts w:ascii="Times New Roman" w:hAnsi="Times New Roman" w:cs="Times New Roman"/>
          <w:b/>
          <w:bCs/>
          <w:sz w:val="28"/>
          <w:szCs w:val="28"/>
          <w:lang w:val="es-MX"/>
        </w:rPr>
        <w:t>Introducción</w:t>
      </w:r>
    </w:p>
    <w:p w14:paraId="27C0F6E8" w14:textId="77777777" w:rsidR="00006D4D" w:rsidRPr="0035126A" w:rsidRDefault="00EA7B69" w:rsidP="00D616D7">
      <w:p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 xml:space="preserve">La introducción debe proporcionar el contexto y la justificación de la investigación. Incluya los siguientes elementos: </w:t>
      </w:r>
    </w:p>
    <w:p w14:paraId="6D7CAC55" w14:textId="77777777" w:rsidR="00006D4D" w:rsidRPr="0035126A" w:rsidRDefault="00EA7B69" w:rsidP="00D616D7">
      <w:pPr>
        <w:pStyle w:val="Prrafodelista"/>
        <w:numPr>
          <w:ilvl w:val="0"/>
          <w:numId w:val="12"/>
        </w:num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Contexto general del tema.</w:t>
      </w:r>
    </w:p>
    <w:p w14:paraId="387482C0" w14:textId="48F67D26" w:rsidR="00006D4D" w:rsidRPr="0035126A" w:rsidRDefault="00EA7B69" w:rsidP="00D616D7">
      <w:pPr>
        <w:pStyle w:val="Prrafodelista"/>
        <w:numPr>
          <w:ilvl w:val="0"/>
          <w:numId w:val="12"/>
        </w:num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Revisión breve de la literatura relevante</w:t>
      </w:r>
      <w:r w:rsidR="005D3DE5" w:rsidRPr="0035126A">
        <w:rPr>
          <w:rFonts w:ascii="Times New Roman" w:hAnsi="Times New Roman" w:cs="Times New Roman"/>
          <w:sz w:val="24"/>
          <w:szCs w:val="24"/>
          <w:lang w:val="es-MX"/>
        </w:rPr>
        <w:t>.</w:t>
      </w:r>
    </w:p>
    <w:p w14:paraId="39606B00" w14:textId="77777777" w:rsidR="00006D4D" w:rsidRPr="0035126A" w:rsidRDefault="00EA7B69" w:rsidP="00D616D7">
      <w:pPr>
        <w:pStyle w:val="Prrafodelista"/>
        <w:numPr>
          <w:ilvl w:val="0"/>
          <w:numId w:val="12"/>
        </w:num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Problema de investigación y pregunta central del estudio.</w:t>
      </w:r>
    </w:p>
    <w:p w14:paraId="12A31FEE" w14:textId="77777777" w:rsidR="00006D4D" w:rsidRPr="0035126A" w:rsidRDefault="00EA7B69" w:rsidP="00D616D7">
      <w:pPr>
        <w:pStyle w:val="Prrafodelista"/>
        <w:numPr>
          <w:ilvl w:val="0"/>
          <w:numId w:val="12"/>
        </w:num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Objetivos y metas de la investigación.</w:t>
      </w:r>
    </w:p>
    <w:p w14:paraId="582FC9FA" w14:textId="77777777" w:rsidR="00006D4D" w:rsidRPr="0035126A" w:rsidRDefault="00EA7B69" w:rsidP="00D616D7">
      <w:pPr>
        <w:pStyle w:val="Prrafodelista"/>
        <w:numPr>
          <w:ilvl w:val="0"/>
          <w:numId w:val="12"/>
        </w:num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Importancia y relevancia del estudio en el ámbito académico y práctico.</w:t>
      </w:r>
    </w:p>
    <w:p w14:paraId="31F1C0A4" w14:textId="1C8538F0" w:rsidR="001B4BD8" w:rsidRPr="0035126A" w:rsidRDefault="00EA7B69" w:rsidP="00D616D7">
      <w:p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La introducción debe ser clara y precisa, sin extenderse demasiado. Asegúrese de que el lector entienda rápidamente el propósito y la necesidad de la investigación.</w:t>
      </w:r>
      <w:r w:rsidR="001963DA" w:rsidRPr="0035126A">
        <w:rPr>
          <w:rFonts w:ascii="Times New Roman" w:hAnsi="Times New Roman" w:cs="Times New Roman"/>
          <w:sz w:val="24"/>
          <w:szCs w:val="24"/>
          <w:lang w:val="es-MX"/>
        </w:rPr>
        <w:t xml:space="preserve"> Formato: Fuente </w:t>
      </w:r>
      <w:r w:rsidR="0035126A" w:rsidRPr="0035126A">
        <w:rPr>
          <w:rFonts w:ascii="Times New Roman" w:hAnsi="Times New Roman" w:cs="Times New Roman"/>
          <w:sz w:val="24"/>
          <w:szCs w:val="24"/>
          <w:lang w:val="es-MX"/>
        </w:rPr>
        <w:t xml:space="preserve">Times New </w:t>
      </w:r>
      <w:proofErr w:type="spellStart"/>
      <w:r w:rsidR="0035126A" w:rsidRPr="0035126A">
        <w:rPr>
          <w:rFonts w:ascii="Times New Roman" w:hAnsi="Times New Roman" w:cs="Times New Roman"/>
          <w:sz w:val="24"/>
          <w:szCs w:val="24"/>
          <w:lang w:val="es-MX"/>
        </w:rPr>
        <w:t>Roman</w:t>
      </w:r>
      <w:proofErr w:type="spellEnd"/>
      <w:r w:rsidR="001963DA" w:rsidRPr="0035126A">
        <w:rPr>
          <w:rFonts w:ascii="Times New Roman" w:hAnsi="Times New Roman" w:cs="Times New Roman"/>
          <w:sz w:val="24"/>
          <w:szCs w:val="24"/>
          <w:lang w:val="es-MX"/>
        </w:rPr>
        <w:t>, tamaño 12.</w:t>
      </w:r>
    </w:p>
    <w:p w14:paraId="70138E1E" w14:textId="2FCBA124" w:rsidR="00596B59" w:rsidRPr="0035126A" w:rsidRDefault="00EA7B69" w:rsidP="00104618">
      <w:pPr>
        <w:spacing w:line="240" w:lineRule="auto"/>
        <w:jc w:val="center"/>
        <w:rPr>
          <w:rFonts w:ascii="Times New Roman" w:hAnsi="Times New Roman" w:cs="Times New Roman"/>
          <w:b/>
          <w:bCs/>
          <w:sz w:val="28"/>
          <w:szCs w:val="28"/>
          <w:lang w:val="es-MX"/>
        </w:rPr>
      </w:pPr>
      <w:r w:rsidRPr="0035126A">
        <w:rPr>
          <w:rFonts w:ascii="Times New Roman" w:hAnsi="Times New Roman" w:cs="Times New Roman"/>
          <w:b/>
          <w:bCs/>
          <w:sz w:val="28"/>
          <w:szCs w:val="28"/>
          <w:lang w:val="es-MX"/>
        </w:rPr>
        <w:t>Materiales y Métodos</w:t>
      </w:r>
    </w:p>
    <w:p w14:paraId="09F6064F" w14:textId="77777777" w:rsidR="00DD17C8" w:rsidRPr="00DD17C8" w:rsidRDefault="00DD17C8" w:rsidP="00DD17C8">
      <w:pPr>
        <w:spacing w:line="240" w:lineRule="auto"/>
        <w:jc w:val="both"/>
        <w:rPr>
          <w:rFonts w:ascii="Times New Roman" w:hAnsi="Times New Roman" w:cs="Times New Roman"/>
          <w:sz w:val="24"/>
          <w:szCs w:val="24"/>
          <w:lang w:val="es-MX"/>
        </w:rPr>
      </w:pPr>
      <w:r w:rsidRPr="00DD17C8">
        <w:rPr>
          <w:rFonts w:ascii="Times New Roman" w:hAnsi="Times New Roman" w:cs="Times New Roman"/>
          <w:sz w:val="24"/>
          <w:szCs w:val="24"/>
          <w:lang w:val="es-MX"/>
        </w:rPr>
        <w:t>Este apartado debe describir con precisión la metodología utilizada en el estudio para garantizar su replicabilidad. Debe incluir los siguientes elementos:</w:t>
      </w:r>
    </w:p>
    <w:p w14:paraId="06D5DF3B" w14:textId="77777777" w:rsidR="00DD17C8" w:rsidRPr="00DD17C8" w:rsidRDefault="00DD17C8" w:rsidP="00DD17C8">
      <w:pPr>
        <w:pStyle w:val="Prrafodelista"/>
        <w:numPr>
          <w:ilvl w:val="0"/>
          <w:numId w:val="14"/>
        </w:numPr>
        <w:spacing w:line="240" w:lineRule="auto"/>
        <w:jc w:val="both"/>
        <w:rPr>
          <w:rFonts w:ascii="Times New Roman" w:hAnsi="Times New Roman" w:cs="Times New Roman"/>
          <w:sz w:val="24"/>
          <w:szCs w:val="24"/>
          <w:lang w:val="es-MX"/>
        </w:rPr>
      </w:pPr>
      <w:r w:rsidRPr="00DD17C8">
        <w:rPr>
          <w:rFonts w:ascii="Times New Roman" w:hAnsi="Times New Roman" w:cs="Times New Roman"/>
          <w:sz w:val="24"/>
          <w:szCs w:val="24"/>
          <w:lang w:val="es-MX"/>
        </w:rPr>
        <w:t>Diseño del estudio: Explicar si el estudio es cualitativo, cuantitativo o mixto. Indicar si es exploratorio, descriptivo, correlacional o experimental.</w:t>
      </w:r>
    </w:p>
    <w:p w14:paraId="55E181C5" w14:textId="77777777" w:rsidR="00DD17C8" w:rsidRPr="00DD17C8" w:rsidRDefault="00DD17C8" w:rsidP="00DD17C8">
      <w:pPr>
        <w:pStyle w:val="Prrafodelista"/>
        <w:numPr>
          <w:ilvl w:val="0"/>
          <w:numId w:val="14"/>
        </w:numPr>
        <w:spacing w:line="240" w:lineRule="auto"/>
        <w:jc w:val="both"/>
        <w:rPr>
          <w:rFonts w:ascii="Times New Roman" w:hAnsi="Times New Roman" w:cs="Times New Roman"/>
          <w:sz w:val="24"/>
          <w:szCs w:val="24"/>
          <w:lang w:val="es-MX"/>
        </w:rPr>
      </w:pPr>
      <w:r w:rsidRPr="00DD17C8">
        <w:rPr>
          <w:rFonts w:ascii="Times New Roman" w:hAnsi="Times New Roman" w:cs="Times New Roman"/>
          <w:sz w:val="24"/>
          <w:szCs w:val="24"/>
          <w:lang w:val="es-MX"/>
        </w:rPr>
        <w:t>Población y muestra: Definir el universo del estudio, los criterios de selección de la muestra (aleatoria, intencionada, por conveniencia, etc.), el tamaño muestral y justificación.</w:t>
      </w:r>
    </w:p>
    <w:p w14:paraId="473C4A44" w14:textId="77777777" w:rsidR="00DD17C8" w:rsidRPr="00DD17C8" w:rsidRDefault="00DD17C8" w:rsidP="00DD17C8">
      <w:pPr>
        <w:pStyle w:val="Prrafodelista"/>
        <w:numPr>
          <w:ilvl w:val="0"/>
          <w:numId w:val="14"/>
        </w:numPr>
        <w:spacing w:line="240" w:lineRule="auto"/>
        <w:jc w:val="both"/>
        <w:rPr>
          <w:rFonts w:ascii="Times New Roman" w:hAnsi="Times New Roman" w:cs="Times New Roman"/>
          <w:sz w:val="24"/>
          <w:szCs w:val="24"/>
          <w:lang w:val="es-MX"/>
        </w:rPr>
      </w:pPr>
      <w:r w:rsidRPr="00DD17C8">
        <w:rPr>
          <w:rFonts w:ascii="Times New Roman" w:hAnsi="Times New Roman" w:cs="Times New Roman"/>
          <w:sz w:val="24"/>
          <w:szCs w:val="24"/>
          <w:lang w:val="es-MX"/>
        </w:rPr>
        <w:t>Instrumentos de recolección de datos: Detallar encuestas, entrevistas, experimentos o bases de datos utilizadas. Indicar su validez y confiabilidad.</w:t>
      </w:r>
    </w:p>
    <w:p w14:paraId="6EF9FB86" w14:textId="77777777" w:rsidR="00DD17C8" w:rsidRPr="00DD17C8" w:rsidRDefault="00DD17C8" w:rsidP="00DD17C8">
      <w:pPr>
        <w:pStyle w:val="Prrafodelista"/>
        <w:numPr>
          <w:ilvl w:val="0"/>
          <w:numId w:val="14"/>
        </w:numPr>
        <w:spacing w:line="240" w:lineRule="auto"/>
        <w:jc w:val="both"/>
        <w:rPr>
          <w:rFonts w:ascii="Times New Roman" w:hAnsi="Times New Roman" w:cs="Times New Roman"/>
          <w:sz w:val="24"/>
          <w:szCs w:val="24"/>
          <w:lang w:val="es-MX"/>
        </w:rPr>
      </w:pPr>
      <w:r w:rsidRPr="00DD17C8">
        <w:rPr>
          <w:rFonts w:ascii="Times New Roman" w:hAnsi="Times New Roman" w:cs="Times New Roman"/>
          <w:sz w:val="24"/>
          <w:szCs w:val="24"/>
          <w:lang w:val="es-MX"/>
        </w:rPr>
        <w:t>Procedimiento: Explicar la secuencia de pasos seguidos en la investigación, desde la recolección hasta el análisis de datos.</w:t>
      </w:r>
    </w:p>
    <w:p w14:paraId="19996975" w14:textId="77777777" w:rsidR="00DD17C8" w:rsidRDefault="00DD17C8" w:rsidP="00DD17C8">
      <w:pPr>
        <w:pStyle w:val="Prrafodelista"/>
        <w:numPr>
          <w:ilvl w:val="0"/>
          <w:numId w:val="14"/>
        </w:numPr>
        <w:spacing w:line="240" w:lineRule="auto"/>
        <w:jc w:val="both"/>
        <w:rPr>
          <w:rFonts w:ascii="Times New Roman" w:hAnsi="Times New Roman" w:cs="Times New Roman"/>
          <w:sz w:val="24"/>
          <w:szCs w:val="24"/>
          <w:lang w:val="es-MX"/>
        </w:rPr>
      </w:pPr>
      <w:r w:rsidRPr="00DD17C8">
        <w:rPr>
          <w:rFonts w:ascii="Times New Roman" w:hAnsi="Times New Roman" w:cs="Times New Roman"/>
          <w:sz w:val="24"/>
          <w:szCs w:val="24"/>
          <w:lang w:val="es-MX"/>
        </w:rPr>
        <w:t xml:space="preserve">Análisis de datos: Describir técnicas estadísticas o cualitativas aplicadas, como análisis de contenido, correlaciones, regresiones, pruebas T, ANOVA, software utilizado (SPSS, R, </w:t>
      </w:r>
      <w:proofErr w:type="spellStart"/>
      <w:r w:rsidRPr="00DD17C8">
        <w:rPr>
          <w:rFonts w:ascii="Times New Roman" w:hAnsi="Times New Roman" w:cs="Times New Roman"/>
          <w:sz w:val="24"/>
          <w:szCs w:val="24"/>
          <w:lang w:val="es-MX"/>
        </w:rPr>
        <w:t>NVivo</w:t>
      </w:r>
      <w:proofErr w:type="spellEnd"/>
      <w:r w:rsidRPr="00DD17C8">
        <w:rPr>
          <w:rFonts w:ascii="Times New Roman" w:hAnsi="Times New Roman" w:cs="Times New Roman"/>
          <w:sz w:val="24"/>
          <w:szCs w:val="24"/>
          <w:lang w:val="es-MX"/>
        </w:rPr>
        <w:t>, etc.).</w:t>
      </w:r>
    </w:p>
    <w:p w14:paraId="39952F06" w14:textId="61AF3537" w:rsidR="000D06B8" w:rsidRPr="007218FA" w:rsidRDefault="000D06B8" w:rsidP="00DD17C8">
      <w:pPr>
        <w:pStyle w:val="Prrafodelista"/>
        <w:numPr>
          <w:ilvl w:val="0"/>
          <w:numId w:val="14"/>
        </w:numPr>
        <w:spacing w:line="240" w:lineRule="auto"/>
        <w:jc w:val="both"/>
        <w:rPr>
          <w:rFonts w:ascii="Times New Roman" w:hAnsi="Times New Roman" w:cs="Times New Roman"/>
          <w:sz w:val="24"/>
          <w:szCs w:val="24"/>
          <w:lang w:val="es-MX"/>
        </w:rPr>
      </w:pPr>
      <w:r w:rsidRPr="007218FA">
        <w:rPr>
          <w:rFonts w:ascii="Times New Roman" w:hAnsi="Times New Roman" w:cs="Times New Roman"/>
          <w:sz w:val="24"/>
          <w:szCs w:val="24"/>
          <w:lang w:val="es-MX"/>
        </w:rPr>
        <w:t>Declaración ética de la investigación, obtención del consentimiento previo en informado, etc.</w:t>
      </w:r>
    </w:p>
    <w:p w14:paraId="685FB03F" w14:textId="07BF9F54" w:rsidR="00596B59" w:rsidRPr="0035126A" w:rsidRDefault="00EA7B69" w:rsidP="00D616D7">
      <w:pPr>
        <w:spacing w:line="240" w:lineRule="auto"/>
        <w:jc w:val="both"/>
        <w:rPr>
          <w:rFonts w:ascii="Times New Roman" w:hAnsi="Times New Roman" w:cs="Times New Roman"/>
          <w:b/>
          <w:bCs/>
          <w:sz w:val="28"/>
          <w:szCs w:val="28"/>
          <w:lang w:val="es-MX"/>
        </w:rPr>
      </w:pPr>
      <w:r w:rsidRPr="0035126A">
        <w:rPr>
          <w:rFonts w:ascii="Times New Roman" w:hAnsi="Times New Roman" w:cs="Times New Roman"/>
          <w:b/>
          <w:bCs/>
          <w:sz w:val="28"/>
          <w:szCs w:val="28"/>
          <w:lang w:val="es-MX"/>
        </w:rPr>
        <w:t>Resultados</w:t>
      </w:r>
    </w:p>
    <w:p w14:paraId="3125E3DF" w14:textId="3582A9F7" w:rsidR="005D3DE5" w:rsidRPr="0035126A" w:rsidRDefault="006F41B5" w:rsidP="00D616D7">
      <w:p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D</w:t>
      </w:r>
      <w:r w:rsidR="005D3DE5" w:rsidRPr="0035126A">
        <w:rPr>
          <w:rFonts w:ascii="Times New Roman" w:hAnsi="Times New Roman" w:cs="Times New Roman"/>
          <w:sz w:val="24"/>
          <w:szCs w:val="24"/>
          <w:lang w:val="es-MX"/>
        </w:rPr>
        <w:t>ebe presentar de manera clara, objetiva y organizada los hallazgos obtenidos durante la investigación</w:t>
      </w:r>
      <w:r w:rsidRPr="0035126A">
        <w:rPr>
          <w:rFonts w:ascii="Times New Roman" w:hAnsi="Times New Roman" w:cs="Times New Roman"/>
          <w:sz w:val="24"/>
          <w:szCs w:val="24"/>
          <w:lang w:val="es-MX"/>
        </w:rPr>
        <w:t>, de preferencia utilice secciones o apartados para presentar sus resultados</w:t>
      </w:r>
      <w:r w:rsidR="005D3DE5" w:rsidRPr="0035126A">
        <w:rPr>
          <w:rFonts w:ascii="Times New Roman" w:hAnsi="Times New Roman" w:cs="Times New Roman"/>
          <w:sz w:val="24"/>
          <w:szCs w:val="24"/>
          <w:lang w:val="es-MX"/>
        </w:rPr>
        <w:t>. Los resultados no deben ser discutidos en este apartado</w:t>
      </w:r>
      <w:r w:rsidR="001F558A" w:rsidRPr="0035126A">
        <w:rPr>
          <w:rFonts w:ascii="Times New Roman" w:hAnsi="Times New Roman" w:cs="Times New Roman"/>
          <w:sz w:val="24"/>
          <w:szCs w:val="24"/>
          <w:lang w:val="es-MX"/>
        </w:rPr>
        <w:t xml:space="preserve">. </w:t>
      </w:r>
      <w:r w:rsidR="005D3DE5" w:rsidRPr="0035126A">
        <w:rPr>
          <w:rFonts w:ascii="Times New Roman" w:hAnsi="Times New Roman" w:cs="Times New Roman"/>
          <w:sz w:val="24"/>
          <w:szCs w:val="24"/>
          <w:lang w:val="es-MX"/>
        </w:rPr>
        <w:t>A continuación, se indican las pautas esenciales para estructurar esta sección:</w:t>
      </w:r>
    </w:p>
    <w:p w14:paraId="2BEA1EE3" w14:textId="22FBA2F5" w:rsidR="001F558A" w:rsidRPr="0035126A" w:rsidRDefault="005D3DE5" w:rsidP="00D616D7">
      <w:pPr>
        <w:pStyle w:val="Prrafodelista"/>
        <w:numPr>
          <w:ilvl w:val="0"/>
          <w:numId w:val="15"/>
        </w:numPr>
        <w:spacing w:line="240" w:lineRule="auto"/>
        <w:jc w:val="both"/>
        <w:rPr>
          <w:rFonts w:ascii="Times New Roman" w:hAnsi="Times New Roman" w:cs="Times New Roman"/>
          <w:sz w:val="24"/>
          <w:szCs w:val="24"/>
          <w:lang w:val="es-MX"/>
        </w:rPr>
      </w:pPr>
      <w:r w:rsidRPr="005D3DE5">
        <w:rPr>
          <w:rFonts w:ascii="Times New Roman" w:hAnsi="Times New Roman" w:cs="Times New Roman"/>
          <w:b/>
          <w:bCs/>
          <w:sz w:val="24"/>
          <w:szCs w:val="24"/>
          <w:lang w:val="es-MX"/>
        </w:rPr>
        <w:t>Presentación de datos cuantitativos y cualitativos</w:t>
      </w:r>
    </w:p>
    <w:p w14:paraId="15A3AA3F" w14:textId="4FAFA356" w:rsidR="005D3DE5" w:rsidRPr="0035126A" w:rsidRDefault="005D3DE5" w:rsidP="00D616D7">
      <w:p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lastRenderedPageBreak/>
        <w:t>Incluya datos relevantes tanto en formato numérico como descriptivo. Por ejemplo:</w:t>
      </w:r>
    </w:p>
    <w:p w14:paraId="42C6EA42" w14:textId="77777777" w:rsidR="005D3DE5" w:rsidRPr="005D3DE5" w:rsidRDefault="005D3DE5" w:rsidP="00D616D7">
      <w:pPr>
        <w:pStyle w:val="Prrafodelista"/>
        <w:numPr>
          <w:ilvl w:val="0"/>
          <w:numId w:val="23"/>
        </w:numPr>
        <w:spacing w:line="240" w:lineRule="auto"/>
        <w:jc w:val="both"/>
        <w:rPr>
          <w:rFonts w:ascii="Times New Roman" w:hAnsi="Times New Roman" w:cs="Times New Roman"/>
          <w:sz w:val="24"/>
          <w:szCs w:val="24"/>
          <w:lang w:val="es-MX"/>
        </w:rPr>
      </w:pPr>
      <w:r w:rsidRPr="005D3DE5">
        <w:rPr>
          <w:rFonts w:ascii="Times New Roman" w:hAnsi="Times New Roman" w:cs="Times New Roman"/>
          <w:sz w:val="24"/>
          <w:szCs w:val="24"/>
          <w:lang w:val="es-MX"/>
        </w:rPr>
        <w:t>Los participantes reportaron una satisfacción promedio de 4.5 en una escala de 1 a 5 (ver Tabla 1).</w:t>
      </w:r>
    </w:p>
    <w:p w14:paraId="6415C8BB" w14:textId="77777777" w:rsidR="005D3DE5" w:rsidRPr="007218FA" w:rsidRDefault="005D3DE5" w:rsidP="00D616D7">
      <w:pPr>
        <w:pStyle w:val="Prrafodelista"/>
        <w:numPr>
          <w:ilvl w:val="0"/>
          <w:numId w:val="23"/>
        </w:numPr>
        <w:spacing w:line="240" w:lineRule="auto"/>
        <w:jc w:val="both"/>
        <w:rPr>
          <w:rFonts w:ascii="Times New Roman" w:hAnsi="Times New Roman" w:cs="Times New Roman"/>
          <w:sz w:val="24"/>
          <w:szCs w:val="24"/>
          <w:lang w:val="es-MX"/>
        </w:rPr>
      </w:pPr>
      <w:r w:rsidRPr="005D3DE5">
        <w:rPr>
          <w:rFonts w:ascii="Times New Roman" w:hAnsi="Times New Roman" w:cs="Times New Roman"/>
          <w:sz w:val="24"/>
          <w:szCs w:val="24"/>
          <w:lang w:val="es-MX"/>
        </w:rPr>
        <w:t xml:space="preserve">Los análisis cualitativos revelaron tres temas principales: comunicación efectiva, gestión </w:t>
      </w:r>
      <w:r w:rsidRPr="007218FA">
        <w:rPr>
          <w:rFonts w:ascii="Times New Roman" w:hAnsi="Times New Roman" w:cs="Times New Roman"/>
          <w:sz w:val="24"/>
          <w:szCs w:val="24"/>
          <w:lang w:val="es-MX"/>
        </w:rPr>
        <w:t>del tiempo y motivación intrínseca (Figura 1).</w:t>
      </w:r>
    </w:p>
    <w:p w14:paraId="2AFD3C5B" w14:textId="44F04AC4" w:rsidR="000D06B8" w:rsidRPr="007218FA" w:rsidRDefault="000D06B8" w:rsidP="00D616D7">
      <w:pPr>
        <w:pStyle w:val="Prrafodelista"/>
        <w:numPr>
          <w:ilvl w:val="0"/>
          <w:numId w:val="23"/>
        </w:numPr>
        <w:spacing w:line="240" w:lineRule="auto"/>
        <w:jc w:val="both"/>
        <w:rPr>
          <w:rFonts w:ascii="Times New Roman" w:hAnsi="Times New Roman" w:cs="Times New Roman"/>
          <w:sz w:val="24"/>
          <w:szCs w:val="24"/>
          <w:lang w:val="es-MX"/>
        </w:rPr>
      </w:pPr>
      <w:r w:rsidRPr="007218FA">
        <w:rPr>
          <w:rFonts w:ascii="Times New Roman" w:hAnsi="Times New Roman" w:cs="Times New Roman"/>
          <w:sz w:val="24"/>
          <w:szCs w:val="24"/>
          <w:lang w:val="es-MX"/>
        </w:rPr>
        <w:t>En análisis cualitativos puede incluir citas textuales de sus informantes para afianzar sus interpretaciones.</w:t>
      </w:r>
    </w:p>
    <w:p w14:paraId="3168ACEE" w14:textId="0D4ECC2D" w:rsidR="001F558A" w:rsidRPr="0035126A" w:rsidRDefault="005D3DE5" w:rsidP="00D616D7">
      <w:pPr>
        <w:pStyle w:val="Prrafodelista"/>
        <w:numPr>
          <w:ilvl w:val="0"/>
          <w:numId w:val="15"/>
        </w:numPr>
        <w:spacing w:line="240" w:lineRule="auto"/>
        <w:jc w:val="both"/>
        <w:rPr>
          <w:rFonts w:ascii="Times New Roman" w:hAnsi="Times New Roman" w:cs="Times New Roman"/>
          <w:sz w:val="24"/>
          <w:szCs w:val="24"/>
          <w:lang w:val="es-MX"/>
        </w:rPr>
      </w:pPr>
      <w:r w:rsidRPr="005D3DE5">
        <w:rPr>
          <w:rFonts w:ascii="Times New Roman" w:hAnsi="Times New Roman" w:cs="Times New Roman"/>
          <w:b/>
          <w:bCs/>
          <w:sz w:val="24"/>
          <w:szCs w:val="24"/>
          <w:lang w:val="es-MX"/>
        </w:rPr>
        <w:t>Uso de tablas, figuras o gráficos</w:t>
      </w:r>
    </w:p>
    <w:p w14:paraId="32C29735" w14:textId="520A7A3B" w:rsidR="005D3DE5" w:rsidRPr="0035126A" w:rsidRDefault="005D3DE5" w:rsidP="00D616D7">
      <w:p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Utilice tablas, gráficos o figuras para ilustrar los resultados de forma eficiente y visualmente comprensible. Ejemplos:</w:t>
      </w:r>
    </w:p>
    <w:p w14:paraId="6E2FADF5" w14:textId="77777777" w:rsidR="005D3DE5" w:rsidRPr="007218FA" w:rsidRDefault="005D3DE5" w:rsidP="007218FA">
      <w:pPr>
        <w:spacing w:line="240" w:lineRule="auto"/>
        <w:jc w:val="both"/>
        <w:rPr>
          <w:rFonts w:ascii="Times New Roman" w:hAnsi="Times New Roman" w:cs="Times New Roman"/>
          <w:sz w:val="24"/>
          <w:szCs w:val="24"/>
          <w:lang w:val="es-MX"/>
        </w:rPr>
      </w:pPr>
      <w:r w:rsidRPr="007218FA">
        <w:rPr>
          <w:rFonts w:ascii="Times New Roman" w:hAnsi="Times New Roman" w:cs="Times New Roman"/>
          <w:sz w:val="24"/>
          <w:szCs w:val="24"/>
          <w:lang w:val="es-MX"/>
        </w:rPr>
        <w:t>Tabla 1: Satisfacción promedio según grupo de estudio.</w:t>
      </w:r>
    </w:p>
    <w:p w14:paraId="0F1D4D44" w14:textId="7462A382" w:rsidR="007218FA" w:rsidRPr="007218FA" w:rsidRDefault="005D3DE5" w:rsidP="007218FA">
      <w:pPr>
        <w:spacing w:line="240" w:lineRule="auto"/>
        <w:jc w:val="both"/>
        <w:rPr>
          <w:rFonts w:ascii="Times New Roman" w:hAnsi="Times New Roman" w:cs="Times New Roman"/>
          <w:sz w:val="24"/>
          <w:szCs w:val="24"/>
          <w:lang w:val="es-MX"/>
        </w:rPr>
      </w:pPr>
      <w:r w:rsidRPr="007218FA">
        <w:rPr>
          <w:rFonts w:ascii="Times New Roman" w:hAnsi="Times New Roman" w:cs="Times New Roman"/>
          <w:sz w:val="24"/>
          <w:szCs w:val="24"/>
          <w:lang w:val="es-MX"/>
        </w:rPr>
        <w:t>Figura 1: Temas emergentes en el análisis cualitativo.</w:t>
      </w:r>
    </w:p>
    <w:p w14:paraId="25A71C50" w14:textId="0814495B" w:rsidR="005D3DE5" w:rsidRPr="005D3DE5" w:rsidRDefault="005D3DE5" w:rsidP="00D616D7">
      <w:pPr>
        <w:pStyle w:val="Prrafodelista"/>
        <w:numPr>
          <w:ilvl w:val="0"/>
          <w:numId w:val="15"/>
        </w:numPr>
        <w:spacing w:line="240" w:lineRule="auto"/>
        <w:jc w:val="both"/>
        <w:rPr>
          <w:rFonts w:ascii="Times New Roman" w:hAnsi="Times New Roman" w:cs="Times New Roman"/>
          <w:sz w:val="24"/>
          <w:szCs w:val="24"/>
          <w:lang w:val="es-MX"/>
        </w:rPr>
      </w:pPr>
      <w:r w:rsidRPr="005D3DE5">
        <w:rPr>
          <w:rFonts w:ascii="Times New Roman" w:hAnsi="Times New Roman" w:cs="Times New Roman"/>
          <w:b/>
          <w:bCs/>
          <w:sz w:val="24"/>
          <w:szCs w:val="24"/>
          <w:lang w:val="es-MX"/>
        </w:rPr>
        <w:t>Numeración y títulos</w:t>
      </w:r>
    </w:p>
    <w:p w14:paraId="389AC20A" w14:textId="77777777" w:rsidR="007218FA" w:rsidRDefault="005D3DE5" w:rsidP="007218FA">
      <w:pPr>
        <w:spacing w:line="240" w:lineRule="auto"/>
        <w:jc w:val="both"/>
        <w:rPr>
          <w:rFonts w:ascii="Times New Roman" w:hAnsi="Times New Roman" w:cs="Times New Roman"/>
          <w:sz w:val="24"/>
          <w:szCs w:val="24"/>
          <w:lang w:val="es-MX"/>
        </w:rPr>
      </w:pPr>
      <w:r w:rsidRPr="007218FA">
        <w:rPr>
          <w:rFonts w:ascii="Times New Roman" w:hAnsi="Times New Roman" w:cs="Times New Roman"/>
          <w:sz w:val="24"/>
          <w:szCs w:val="24"/>
          <w:lang w:val="es-MX"/>
        </w:rPr>
        <w:t>Las tablas deben ser numeradas consecutivamente (por ejemplo, "Tabla 1", "Tabla 2") y deben incluir un título breve pero descriptivo.</w:t>
      </w:r>
    </w:p>
    <w:p w14:paraId="764D4FEC" w14:textId="5E247B4B" w:rsidR="005D3DE5" w:rsidRPr="007218FA" w:rsidRDefault="005D3DE5" w:rsidP="007218FA">
      <w:pPr>
        <w:spacing w:line="240" w:lineRule="auto"/>
        <w:jc w:val="both"/>
        <w:rPr>
          <w:rFonts w:ascii="Times New Roman" w:hAnsi="Times New Roman" w:cs="Times New Roman"/>
          <w:sz w:val="24"/>
          <w:szCs w:val="24"/>
          <w:lang w:val="es-MX"/>
        </w:rPr>
      </w:pPr>
      <w:r w:rsidRPr="007218FA">
        <w:rPr>
          <w:rFonts w:ascii="Times New Roman" w:hAnsi="Times New Roman" w:cs="Times New Roman"/>
          <w:sz w:val="24"/>
          <w:szCs w:val="24"/>
          <w:lang w:val="es-MX"/>
        </w:rPr>
        <w:t>Las figuras deben estar acompañadas de leyendas claras que expliquen el contenido de forma comprensible sin necesidad de recurrir al texto principal.</w:t>
      </w:r>
    </w:p>
    <w:p w14:paraId="0F001A9B" w14:textId="0ECA75C2" w:rsidR="005D3DE5" w:rsidRPr="0035126A" w:rsidRDefault="005D3DE5" w:rsidP="00D616D7">
      <w:pPr>
        <w:pStyle w:val="Prrafodelista"/>
        <w:numPr>
          <w:ilvl w:val="0"/>
          <w:numId w:val="15"/>
        </w:numPr>
        <w:spacing w:line="240" w:lineRule="auto"/>
        <w:jc w:val="both"/>
        <w:rPr>
          <w:rFonts w:ascii="Times New Roman" w:hAnsi="Times New Roman" w:cs="Times New Roman"/>
          <w:sz w:val="24"/>
          <w:szCs w:val="24"/>
          <w:lang w:val="es-MX"/>
        </w:rPr>
      </w:pPr>
      <w:r w:rsidRPr="005D3DE5">
        <w:rPr>
          <w:rFonts w:ascii="Times New Roman" w:hAnsi="Times New Roman" w:cs="Times New Roman"/>
          <w:b/>
          <w:bCs/>
          <w:sz w:val="24"/>
          <w:szCs w:val="24"/>
          <w:lang w:val="es-MX"/>
        </w:rPr>
        <w:t>Ejemplo de tabla según APA 7ma edición</w:t>
      </w:r>
    </w:p>
    <w:p w14:paraId="250A8916" w14:textId="77777777" w:rsidR="001F558A" w:rsidRPr="00B70BC6" w:rsidRDefault="001F558A" w:rsidP="00D616D7">
      <w:pPr>
        <w:spacing w:line="240" w:lineRule="auto"/>
        <w:jc w:val="both"/>
        <w:rPr>
          <w:rFonts w:ascii="Times New Roman" w:hAnsi="Times New Roman" w:cs="Times New Roman"/>
          <w:b/>
          <w:bCs/>
          <w:lang w:val="es-MX"/>
        </w:rPr>
      </w:pPr>
      <w:r w:rsidRPr="00B70BC6">
        <w:rPr>
          <w:rFonts w:ascii="Times New Roman" w:hAnsi="Times New Roman" w:cs="Times New Roman"/>
          <w:b/>
          <w:bCs/>
          <w:lang w:val="es-MX"/>
        </w:rPr>
        <w:t xml:space="preserve">Tabla 1  </w:t>
      </w:r>
    </w:p>
    <w:p w14:paraId="39F9407F" w14:textId="2039C73E" w:rsidR="00596B59" w:rsidRPr="00B70BC6" w:rsidRDefault="001F558A" w:rsidP="00D616D7">
      <w:pPr>
        <w:spacing w:line="240" w:lineRule="auto"/>
        <w:jc w:val="both"/>
        <w:rPr>
          <w:rFonts w:ascii="Times New Roman" w:hAnsi="Times New Roman" w:cs="Times New Roman"/>
          <w:i/>
          <w:iCs/>
          <w:lang w:val="es-MX"/>
        </w:rPr>
      </w:pPr>
      <w:r w:rsidRPr="00B70BC6">
        <w:rPr>
          <w:rFonts w:ascii="Times New Roman" w:hAnsi="Times New Roman" w:cs="Times New Roman"/>
          <w:i/>
          <w:iCs/>
          <w:lang w:val="es-MX"/>
        </w:rPr>
        <w:t>Satisfacción promedio por grupo de estudio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6"/>
        <w:gridCol w:w="3412"/>
        <w:gridCol w:w="2802"/>
      </w:tblGrid>
      <w:tr w:rsidR="006E1C0A" w:rsidRPr="00B70BC6" w14:paraId="45FE77B4" w14:textId="2B6341BD" w:rsidTr="006E1C0A">
        <w:tc>
          <w:tcPr>
            <w:tcW w:w="3406" w:type="dxa"/>
            <w:tcBorders>
              <w:top w:val="single" w:sz="4" w:space="0" w:color="auto"/>
              <w:bottom w:val="single" w:sz="4" w:space="0" w:color="auto"/>
            </w:tcBorders>
          </w:tcPr>
          <w:p w14:paraId="36EF5108" w14:textId="0639CEC0" w:rsidR="006E1C0A" w:rsidRPr="00B70BC6" w:rsidRDefault="006E1C0A" w:rsidP="00D616D7">
            <w:pPr>
              <w:jc w:val="center"/>
              <w:rPr>
                <w:rFonts w:ascii="Times New Roman" w:hAnsi="Times New Roman" w:cs="Times New Roman"/>
                <w:b/>
                <w:bCs/>
                <w:lang w:val="es-MX"/>
              </w:rPr>
            </w:pPr>
            <w:r w:rsidRPr="00B70BC6">
              <w:rPr>
                <w:rFonts w:ascii="Times New Roman" w:hAnsi="Times New Roman" w:cs="Times New Roman"/>
                <w:b/>
                <w:bCs/>
                <w:lang w:val="es-MX"/>
              </w:rPr>
              <w:t>Grupo</w:t>
            </w:r>
          </w:p>
        </w:tc>
        <w:tc>
          <w:tcPr>
            <w:tcW w:w="3412" w:type="dxa"/>
            <w:tcBorders>
              <w:top w:val="single" w:sz="4" w:space="0" w:color="auto"/>
              <w:bottom w:val="single" w:sz="4" w:space="0" w:color="auto"/>
            </w:tcBorders>
          </w:tcPr>
          <w:p w14:paraId="16048211" w14:textId="292F6ECE" w:rsidR="006E1C0A" w:rsidRPr="00B70BC6" w:rsidRDefault="006E1C0A" w:rsidP="00D616D7">
            <w:pPr>
              <w:jc w:val="center"/>
              <w:rPr>
                <w:rFonts w:ascii="Times New Roman" w:hAnsi="Times New Roman" w:cs="Times New Roman"/>
                <w:b/>
                <w:bCs/>
                <w:lang w:val="es-MX"/>
              </w:rPr>
            </w:pPr>
            <w:r w:rsidRPr="00B70BC6">
              <w:rPr>
                <w:rFonts w:ascii="Times New Roman" w:hAnsi="Times New Roman" w:cs="Times New Roman"/>
                <w:b/>
                <w:bCs/>
                <w:lang w:val="es-MX"/>
              </w:rPr>
              <w:t>Satisfacción promedio</w:t>
            </w:r>
          </w:p>
        </w:tc>
        <w:tc>
          <w:tcPr>
            <w:tcW w:w="2802" w:type="dxa"/>
            <w:tcBorders>
              <w:top w:val="single" w:sz="4" w:space="0" w:color="auto"/>
              <w:bottom w:val="single" w:sz="4" w:space="0" w:color="auto"/>
            </w:tcBorders>
          </w:tcPr>
          <w:p w14:paraId="19DDAB15" w14:textId="1F581E3A" w:rsidR="006E1C0A" w:rsidRPr="00B70BC6" w:rsidRDefault="006E1C0A" w:rsidP="00D616D7">
            <w:pPr>
              <w:jc w:val="center"/>
              <w:rPr>
                <w:rFonts w:ascii="Times New Roman" w:hAnsi="Times New Roman" w:cs="Times New Roman"/>
                <w:b/>
                <w:bCs/>
                <w:lang w:val="es-MX"/>
              </w:rPr>
            </w:pPr>
            <w:r w:rsidRPr="00B70BC6">
              <w:rPr>
                <w:rFonts w:ascii="Times New Roman" w:hAnsi="Times New Roman" w:cs="Times New Roman"/>
                <w:b/>
                <w:bCs/>
                <w:lang w:val="es-MX"/>
              </w:rPr>
              <w:t>Satisfacción menor</w:t>
            </w:r>
          </w:p>
        </w:tc>
      </w:tr>
      <w:tr w:rsidR="006E1C0A" w:rsidRPr="00B70BC6" w14:paraId="4614EE97" w14:textId="67F8F9AD" w:rsidTr="006E1C0A">
        <w:tc>
          <w:tcPr>
            <w:tcW w:w="3406" w:type="dxa"/>
            <w:tcBorders>
              <w:top w:val="single" w:sz="4" w:space="0" w:color="auto"/>
            </w:tcBorders>
          </w:tcPr>
          <w:p w14:paraId="4E4310B4" w14:textId="158A9F03" w:rsidR="006E1C0A" w:rsidRPr="00B70BC6" w:rsidRDefault="006E1C0A" w:rsidP="00D616D7">
            <w:pPr>
              <w:jc w:val="both"/>
              <w:rPr>
                <w:rFonts w:ascii="Times New Roman" w:hAnsi="Times New Roman" w:cs="Times New Roman"/>
                <w:lang w:val="es-MX"/>
              </w:rPr>
            </w:pPr>
            <w:r w:rsidRPr="00B70BC6">
              <w:rPr>
                <w:rFonts w:ascii="Times New Roman" w:hAnsi="Times New Roman" w:cs="Times New Roman"/>
                <w:lang w:val="es-MX"/>
              </w:rPr>
              <w:t xml:space="preserve">Experimental             </w:t>
            </w:r>
          </w:p>
        </w:tc>
        <w:tc>
          <w:tcPr>
            <w:tcW w:w="3412" w:type="dxa"/>
            <w:tcBorders>
              <w:top w:val="single" w:sz="4" w:space="0" w:color="auto"/>
            </w:tcBorders>
          </w:tcPr>
          <w:p w14:paraId="7DE49AD6" w14:textId="6FC61EF9" w:rsidR="006E1C0A" w:rsidRPr="00B70BC6" w:rsidRDefault="006E1C0A" w:rsidP="00D616D7">
            <w:pPr>
              <w:jc w:val="center"/>
              <w:rPr>
                <w:rFonts w:ascii="Times New Roman" w:hAnsi="Times New Roman" w:cs="Times New Roman"/>
                <w:lang w:val="es-MX"/>
              </w:rPr>
            </w:pPr>
            <w:r w:rsidRPr="00B70BC6">
              <w:rPr>
                <w:rFonts w:ascii="Times New Roman" w:hAnsi="Times New Roman" w:cs="Times New Roman"/>
                <w:lang w:val="es-MX"/>
              </w:rPr>
              <w:t>4.5</w:t>
            </w:r>
          </w:p>
        </w:tc>
        <w:tc>
          <w:tcPr>
            <w:tcW w:w="2802" w:type="dxa"/>
            <w:tcBorders>
              <w:top w:val="single" w:sz="4" w:space="0" w:color="auto"/>
            </w:tcBorders>
          </w:tcPr>
          <w:p w14:paraId="558F52C3" w14:textId="74AF7FFB" w:rsidR="006E1C0A" w:rsidRPr="00B70BC6" w:rsidRDefault="006E1C0A" w:rsidP="00D616D7">
            <w:pPr>
              <w:jc w:val="center"/>
              <w:rPr>
                <w:rFonts w:ascii="Times New Roman" w:hAnsi="Times New Roman" w:cs="Times New Roman"/>
                <w:lang w:val="es-MX"/>
              </w:rPr>
            </w:pPr>
            <w:r w:rsidRPr="00B70BC6">
              <w:rPr>
                <w:rFonts w:ascii="Times New Roman" w:hAnsi="Times New Roman" w:cs="Times New Roman"/>
                <w:lang w:val="es-MX"/>
              </w:rPr>
              <w:t>3.6</w:t>
            </w:r>
          </w:p>
        </w:tc>
      </w:tr>
      <w:tr w:rsidR="006E1C0A" w:rsidRPr="00B70BC6" w14:paraId="68B8E951" w14:textId="7666F8C6" w:rsidTr="006E1C0A">
        <w:tc>
          <w:tcPr>
            <w:tcW w:w="3406" w:type="dxa"/>
            <w:tcBorders>
              <w:bottom w:val="single" w:sz="4" w:space="0" w:color="auto"/>
            </w:tcBorders>
          </w:tcPr>
          <w:p w14:paraId="2C11F198" w14:textId="086EF76A" w:rsidR="006E1C0A" w:rsidRPr="00B70BC6" w:rsidRDefault="006E1C0A" w:rsidP="00D616D7">
            <w:pPr>
              <w:jc w:val="both"/>
              <w:rPr>
                <w:rFonts w:ascii="Times New Roman" w:hAnsi="Times New Roman" w:cs="Times New Roman"/>
                <w:lang w:val="es-MX"/>
              </w:rPr>
            </w:pPr>
            <w:r w:rsidRPr="00B70BC6">
              <w:rPr>
                <w:rFonts w:ascii="Times New Roman" w:hAnsi="Times New Roman" w:cs="Times New Roman"/>
                <w:lang w:val="es-MX"/>
              </w:rPr>
              <w:t xml:space="preserve">Control                  </w:t>
            </w:r>
          </w:p>
        </w:tc>
        <w:tc>
          <w:tcPr>
            <w:tcW w:w="3412" w:type="dxa"/>
            <w:tcBorders>
              <w:bottom w:val="single" w:sz="4" w:space="0" w:color="auto"/>
            </w:tcBorders>
          </w:tcPr>
          <w:p w14:paraId="476E2CC9" w14:textId="65D3B7A9" w:rsidR="006E1C0A" w:rsidRPr="00B70BC6" w:rsidRDefault="006E1C0A" w:rsidP="00D616D7">
            <w:pPr>
              <w:jc w:val="center"/>
              <w:rPr>
                <w:rFonts w:ascii="Times New Roman" w:hAnsi="Times New Roman" w:cs="Times New Roman"/>
                <w:lang w:val="es-MX"/>
              </w:rPr>
            </w:pPr>
            <w:r w:rsidRPr="00B70BC6">
              <w:rPr>
                <w:rFonts w:ascii="Times New Roman" w:hAnsi="Times New Roman" w:cs="Times New Roman"/>
                <w:lang w:val="es-MX"/>
              </w:rPr>
              <w:t>3.8</w:t>
            </w:r>
          </w:p>
        </w:tc>
        <w:tc>
          <w:tcPr>
            <w:tcW w:w="2802" w:type="dxa"/>
            <w:tcBorders>
              <w:bottom w:val="single" w:sz="4" w:space="0" w:color="auto"/>
            </w:tcBorders>
          </w:tcPr>
          <w:p w14:paraId="6762C062" w14:textId="3FE77741" w:rsidR="006E1C0A" w:rsidRPr="00B70BC6" w:rsidRDefault="006E1C0A" w:rsidP="00D616D7">
            <w:pPr>
              <w:jc w:val="center"/>
              <w:rPr>
                <w:rFonts w:ascii="Times New Roman" w:hAnsi="Times New Roman" w:cs="Times New Roman"/>
                <w:lang w:val="es-MX"/>
              </w:rPr>
            </w:pPr>
            <w:r w:rsidRPr="00B70BC6">
              <w:rPr>
                <w:rFonts w:ascii="Times New Roman" w:hAnsi="Times New Roman" w:cs="Times New Roman"/>
                <w:lang w:val="es-MX"/>
              </w:rPr>
              <w:t>2.5</w:t>
            </w:r>
          </w:p>
        </w:tc>
      </w:tr>
    </w:tbl>
    <w:p w14:paraId="3BDA1CE2" w14:textId="0C17D37A" w:rsidR="001F558A" w:rsidRPr="00B70BC6" w:rsidRDefault="001F558A" w:rsidP="00D616D7">
      <w:pPr>
        <w:spacing w:line="240" w:lineRule="auto"/>
        <w:jc w:val="both"/>
        <w:rPr>
          <w:rFonts w:ascii="Times New Roman" w:hAnsi="Times New Roman" w:cs="Times New Roman"/>
          <w:lang w:val="es-MX"/>
        </w:rPr>
      </w:pPr>
      <w:r w:rsidRPr="00B70BC6">
        <w:rPr>
          <w:rFonts w:ascii="Times New Roman" w:hAnsi="Times New Roman" w:cs="Times New Roman"/>
          <w:lang w:val="es-MX"/>
        </w:rPr>
        <w:t xml:space="preserve">Nota. </w:t>
      </w:r>
      <w:r w:rsidR="006E1C0A" w:rsidRPr="00B70BC6">
        <w:rPr>
          <w:rFonts w:ascii="Times New Roman" w:hAnsi="Times New Roman" w:cs="Times New Roman"/>
          <w:lang w:val="es-MX"/>
        </w:rPr>
        <w:t xml:space="preserve">(Todo el texto explicativo aparece en una nota de tabla después de la tabla) Por ejemplo: </w:t>
      </w:r>
      <w:r w:rsidRPr="00B70BC6">
        <w:rPr>
          <w:rFonts w:ascii="Times New Roman" w:hAnsi="Times New Roman" w:cs="Times New Roman"/>
          <w:lang w:val="es-MX"/>
        </w:rPr>
        <w:t>Los datos reflejan las puntuaciones promedio en la escala de 1 a 5.</w:t>
      </w:r>
    </w:p>
    <w:p w14:paraId="35B42DF9" w14:textId="2BB1EA29" w:rsidR="00642867" w:rsidRPr="00B70BC6" w:rsidRDefault="00642867" w:rsidP="00D616D7">
      <w:pPr>
        <w:spacing w:line="240" w:lineRule="auto"/>
        <w:jc w:val="both"/>
        <w:rPr>
          <w:rFonts w:ascii="Times New Roman" w:hAnsi="Times New Roman" w:cs="Times New Roman"/>
          <w:b/>
          <w:bCs/>
          <w:lang w:val="es-MX"/>
        </w:rPr>
      </w:pPr>
      <w:r w:rsidRPr="00B70BC6">
        <w:rPr>
          <w:rFonts w:ascii="Times New Roman" w:hAnsi="Times New Roman" w:cs="Times New Roman"/>
          <w:b/>
          <w:bCs/>
          <w:lang w:val="es-MX"/>
        </w:rPr>
        <w:t xml:space="preserve">Figura 1  </w:t>
      </w:r>
    </w:p>
    <w:p w14:paraId="715DBCB9" w14:textId="5320C64F" w:rsidR="00642867" w:rsidRPr="00B70BC6" w:rsidRDefault="00642867" w:rsidP="00D616D7">
      <w:pPr>
        <w:spacing w:line="240" w:lineRule="auto"/>
        <w:jc w:val="both"/>
        <w:rPr>
          <w:rFonts w:ascii="Times New Roman" w:hAnsi="Times New Roman" w:cs="Times New Roman"/>
          <w:i/>
          <w:iCs/>
          <w:lang w:val="es-MX"/>
        </w:rPr>
      </w:pPr>
      <w:r w:rsidRPr="00B70BC6">
        <w:rPr>
          <w:rFonts w:ascii="Times New Roman" w:hAnsi="Times New Roman" w:cs="Times New Roman"/>
          <w:i/>
          <w:iCs/>
          <w:lang w:val="es-MX"/>
        </w:rPr>
        <w:t>Correlación de Spearman de las dimensiones de la variable motivación de talento humano y atención al ciudadano</w:t>
      </w:r>
      <w:r w:rsidR="00B70BC6" w:rsidRPr="00B70BC6">
        <w:rPr>
          <w:rFonts w:ascii="Times New Roman" w:hAnsi="Times New Roman" w:cs="Times New Roman"/>
          <w:i/>
          <w:iCs/>
          <w:lang w:val="es-MX"/>
        </w:rPr>
        <w:t>.</w:t>
      </w:r>
    </w:p>
    <w:p w14:paraId="45A82750" w14:textId="68647808" w:rsidR="00642867" w:rsidRPr="00B70BC6" w:rsidRDefault="00642867" w:rsidP="00D616D7">
      <w:pPr>
        <w:spacing w:line="240" w:lineRule="auto"/>
        <w:jc w:val="center"/>
        <w:rPr>
          <w:rFonts w:ascii="Times New Roman" w:hAnsi="Times New Roman" w:cs="Times New Roman"/>
          <w:lang w:val="es-MX"/>
        </w:rPr>
      </w:pPr>
      <w:r w:rsidRPr="00B70BC6">
        <w:rPr>
          <w:rFonts w:ascii="Times New Roman" w:hAnsi="Times New Roman" w:cs="Times New Roman"/>
          <w:noProof/>
        </w:rPr>
        <w:lastRenderedPageBreak/>
        <w:drawing>
          <wp:inline distT="0" distB="0" distL="0" distR="0" wp14:anchorId="6A958C60" wp14:editId="69068F85">
            <wp:extent cx="4789776" cy="2537460"/>
            <wp:effectExtent l="0" t="0" r="0" b="0"/>
            <wp:docPr id="16962308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230822" name=""/>
                    <pic:cNvPicPr/>
                  </pic:nvPicPr>
                  <pic:blipFill rotWithShape="1">
                    <a:blip r:embed="rId11"/>
                    <a:srcRect t="1" b="1919"/>
                    <a:stretch/>
                  </pic:blipFill>
                  <pic:spPr bwMode="auto">
                    <a:xfrm>
                      <a:off x="0" y="0"/>
                      <a:ext cx="4789776" cy="2537460"/>
                    </a:xfrm>
                    <a:prstGeom prst="rect">
                      <a:avLst/>
                    </a:prstGeom>
                    <a:ln>
                      <a:noFill/>
                    </a:ln>
                    <a:extLst>
                      <a:ext uri="{53640926-AAD7-44D8-BBD7-CCE9431645EC}">
                        <a14:shadowObscured xmlns:a14="http://schemas.microsoft.com/office/drawing/2010/main"/>
                      </a:ext>
                    </a:extLst>
                  </pic:spPr>
                </pic:pic>
              </a:graphicData>
            </a:graphic>
          </wp:inline>
        </w:drawing>
      </w:r>
    </w:p>
    <w:p w14:paraId="50FBC885" w14:textId="21C2C5AF" w:rsidR="00642867" w:rsidRPr="00B70BC6" w:rsidRDefault="00642867" w:rsidP="00D616D7">
      <w:pPr>
        <w:spacing w:line="240" w:lineRule="auto"/>
        <w:jc w:val="both"/>
        <w:rPr>
          <w:rFonts w:ascii="Times New Roman" w:hAnsi="Times New Roman" w:cs="Times New Roman"/>
          <w:lang w:val="es-MX"/>
        </w:rPr>
      </w:pPr>
      <w:r w:rsidRPr="00B70BC6">
        <w:rPr>
          <w:rFonts w:ascii="Times New Roman" w:hAnsi="Times New Roman" w:cs="Times New Roman"/>
          <w:lang w:val="es-MX"/>
        </w:rPr>
        <w:t xml:space="preserve">Nota: </w:t>
      </w:r>
      <w:r w:rsidR="006F41B5" w:rsidRPr="00B70BC6">
        <w:rPr>
          <w:rFonts w:ascii="Times New Roman" w:hAnsi="Times New Roman" w:cs="Times New Roman"/>
          <w:lang w:val="es-MX"/>
        </w:rPr>
        <w:t>incluya notas según sea necesario siempre y cuando no se alcance a explicar con el título o la figura.</w:t>
      </w:r>
      <w:r w:rsidR="00216C64" w:rsidRPr="00B70BC6">
        <w:rPr>
          <w:rFonts w:ascii="Times New Roman" w:hAnsi="Times New Roman" w:cs="Times New Roman"/>
          <w:lang w:val="es-MX"/>
        </w:rPr>
        <w:t xml:space="preserve"> </w:t>
      </w:r>
      <w:r w:rsidR="00D616D7">
        <w:rPr>
          <w:rFonts w:ascii="Times New Roman" w:hAnsi="Times New Roman" w:cs="Times New Roman"/>
          <w:lang w:val="es-MX"/>
        </w:rPr>
        <w:t>En el apartado de resultados las imágenes</w:t>
      </w:r>
      <w:r w:rsidR="00216C64" w:rsidRPr="00B70BC6">
        <w:rPr>
          <w:rFonts w:ascii="Times New Roman" w:hAnsi="Times New Roman" w:cs="Times New Roman"/>
          <w:lang w:val="es-MX"/>
        </w:rPr>
        <w:t xml:space="preserve"> debe</w:t>
      </w:r>
      <w:r w:rsidR="00D616D7">
        <w:rPr>
          <w:rFonts w:ascii="Times New Roman" w:hAnsi="Times New Roman" w:cs="Times New Roman"/>
          <w:lang w:val="es-MX"/>
        </w:rPr>
        <w:t xml:space="preserve">n </w:t>
      </w:r>
      <w:r w:rsidR="00216C64" w:rsidRPr="00B70BC6">
        <w:rPr>
          <w:rFonts w:ascii="Times New Roman" w:hAnsi="Times New Roman" w:cs="Times New Roman"/>
          <w:lang w:val="es-MX"/>
        </w:rPr>
        <w:t>ser editable</w:t>
      </w:r>
      <w:r w:rsidR="00D616D7">
        <w:rPr>
          <w:rFonts w:ascii="Times New Roman" w:hAnsi="Times New Roman" w:cs="Times New Roman"/>
          <w:lang w:val="es-MX"/>
        </w:rPr>
        <w:t>s</w:t>
      </w:r>
      <w:r w:rsidR="00216C64" w:rsidRPr="00B70BC6">
        <w:rPr>
          <w:rFonts w:ascii="Times New Roman" w:hAnsi="Times New Roman" w:cs="Times New Roman"/>
          <w:lang w:val="es-MX"/>
        </w:rPr>
        <w:t>.</w:t>
      </w:r>
    </w:p>
    <w:p w14:paraId="17617299" w14:textId="727F0AB3" w:rsidR="00642867" w:rsidRPr="0035126A" w:rsidRDefault="001F558A" w:rsidP="00D616D7">
      <w:pPr>
        <w:numPr>
          <w:ilvl w:val="0"/>
          <w:numId w:val="27"/>
        </w:numPr>
        <w:spacing w:line="240" w:lineRule="auto"/>
        <w:jc w:val="both"/>
        <w:rPr>
          <w:rFonts w:ascii="Times New Roman" w:hAnsi="Times New Roman" w:cs="Times New Roman"/>
          <w:sz w:val="24"/>
          <w:szCs w:val="24"/>
          <w:lang w:val="es-MX"/>
        </w:rPr>
      </w:pPr>
      <w:r w:rsidRPr="001F558A">
        <w:rPr>
          <w:rFonts w:ascii="Times New Roman" w:hAnsi="Times New Roman" w:cs="Times New Roman"/>
          <w:b/>
          <w:bCs/>
          <w:sz w:val="24"/>
          <w:szCs w:val="24"/>
          <w:lang w:val="es-MX"/>
        </w:rPr>
        <w:t>Evitar repeticiones</w:t>
      </w:r>
    </w:p>
    <w:p w14:paraId="61B283CD" w14:textId="4F9B643E" w:rsidR="001F558A" w:rsidRPr="001F558A" w:rsidRDefault="001F558A" w:rsidP="00D616D7">
      <w:pPr>
        <w:spacing w:line="240" w:lineRule="auto"/>
        <w:jc w:val="both"/>
        <w:rPr>
          <w:rFonts w:ascii="Times New Roman" w:hAnsi="Times New Roman" w:cs="Times New Roman"/>
          <w:sz w:val="24"/>
          <w:szCs w:val="24"/>
          <w:lang w:val="es-MX"/>
        </w:rPr>
      </w:pPr>
      <w:r w:rsidRPr="001F558A">
        <w:rPr>
          <w:rFonts w:ascii="Times New Roman" w:hAnsi="Times New Roman" w:cs="Times New Roman"/>
          <w:sz w:val="24"/>
          <w:szCs w:val="24"/>
          <w:lang w:val="es-MX"/>
        </w:rPr>
        <w:t>Describa los datos de manera detallada en el texto, pero evite repetir la misma información en diferentes formatos (por ejemplo, si los datos se presentan en una tabla, no repita los mismos valores en el texto).</w:t>
      </w:r>
    </w:p>
    <w:p w14:paraId="187735D4" w14:textId="77777777" w:rsidR="001F558A" w:rsidRPr="001F558A" w:rsidRDefault="001F558A" w:rsidP="00D616D7">
      <w:pPr>
        <w:spacing w:line="240" w:lineRule="auto"/>
        <w:jc w:val="both"/>
        <w:rPr>
          <w:rFonts w:ascii="Times New Roman" w:hAnsi="Times New Roman" w:cs="Times New Roman"/>
          <w:sz w:val="24"/>
          <w:szCs w:val="24"/>
          <w:lang w:val="es-MX"/>
        </w:rPr>
      </w:pPr>
      <w:r w:rsidRPr="001F558A">
        <w:rPr>
          <w:rFonts w:ascii="Times New Roman" w:hAnsi="Times New Roman" w:cs="Times New Roman"/>
          <w:b/>
          <w:bCs/>
          <w:sz w:val="24"/>
          <w:szCs w:val="24"/>
          <w:lang w:val="es-MX"/>
        </w:rPr>
        <w:t>Ejemplo:</w:t>
      </w:r>
    </w:p>
    <w:p w14:paraId="3058BE23" w14:textId="77777777" w:rsidR="001F558A" w:rsidRPr="001F558A" w:rsidRDefault="001F558A" w:rsidP="00D616D7">
      <w:pPr>
        <w:numPr>
          <w:ilvl w:val="1"/>
          <w:numId w:val="27"/>
        </w:numPr>
        <w:spacing w:line="240" w:lineRule="auto"/>
        <w:jc w:val="both"/>
        <w:rPr>
          <w:rFonts w:ascii="Times New Roman" w:hAnsi="Times New Roman" w:cs="Times New Roman"/>
          <w:sz w:val="24"/>
          <w:szCs w:val="24"/>
          <w:lang w:val="es-MX"/>
        </w:rPr>
      </w:pPr>
      <w:r w:rsidRPr="001F558A">
        <w:rPr>
          <w:rFonts w:ascii="Times New Roman" w:hAnsi="Times New Roman" w:cs="Times New Roman"/>
          <w:sz w:val="24"/>
          <w:szCs w:val="24"/>
          <w:lang w:val="es-MX"/>
        </w:rPr>
        <w:t>Correcto: "La satisfacción promedio en el grupo experimental fue de 4.5, mientras que en el grupo control fue de 3.8 (ver Tabla 1)."</w:t>
      </w:r>
    </w:p>
    <w:p w14:paraId="5783206D" w14:textId="77777777" w:rsidR="001F558A" w:rsidRPr="001F558A" w:rsidRDefault="001F558A" w:rsidP="00D616D7">
      <w:pPr>
        <w:numPr>
          <w:ilvl w:val="1"/>
          <w:numId w:val="27"/>
        </w:numPr>
        <w:spacing w:line="240" w:lineRule="auto"/>
        <w:jc w:val="both"/>
        <w:rPr>
          <w:rFonts w:ascii="Times New Roman" w:hAnsi="Times New Roman" w:cs="Times New Roman"/>
          <w:sz w:val="24"/>
          <w:szCs w:val="24"/>
          <w:lang w:val="es-MX"/>
        </w:rPr>
      </w:pPr>
      <w:r w:rsidRPr="001F558A">
        <w:rPr>
          <w:rFonts w:ascii="Times New Roman" w:hAnsi="Times New Roman" w:cs="Times New Roman"/>
          <w:sz w:val="24"/>
          <w:szCs w:val="24"/>
          <w:lang w:val="es-MX"/>
        </w:rPr>
        <w:t>Incorrecto: "La satisfacción promedio en el grupo experimental fue de 4.5, y también se muestra en la Tabla 1."</w:t>
      </w:r>
    </w:p>
    <w:p w14:paraId="2A2C1949" w14:textId="184A44A4" w:rsidR="00596B59" w:rsidRPr="0035126A" w:rsidRDefault="00EA7B69" w:rsidP="00D616D7">
      <w:pPr>
        <w:spacing w:line="240" w:lineRule="auto"/>
        <w:jc w:val="both"/>
        <w:rPr>
          <w:rFonts w:ascii="Times New Roman" w:hAnsi="Times New Roman" w:cs="Times New Roman"/>
          <w:b/>
          <w:bCs/>
          <w:sz w:val="28"/>
          <w:szCs w:val="28"/>
          <w:lang w:val="es-MX"/>
        </w:rPr>
      </w:pPr>
      <w:r w:rsidRPr="0035126A">
        <w:rPr>
          <w:rFonts w:ascii="Times New Roman" w:hAnsi="Times New Roman" w:cs="Times New Roman"/>
          <w:b/>
          <w:bCs/>
          <w:sz w:val="28"/>
          <w:szCs w:val="28"/>
          <w:lang w:val="es-MX"/>
        </w:rPr>
        <w:t>Discusión</w:t>
      </w:r>
    </w:p>
    <w:p w14:paraId="4E6792EF" w14:textId="77777777" w:rsidR="006F41B5" w:rsidRPr="006F41B5" w:rsidRDefault="006F41B5" w:rsidP="00D616D7">
      <w:pPr>
        <w:spacing w:line="240" w:lineRule="auto"/>
        <w:jc w:val="both"/>
        <w:rPr>
          <w:rFonts w:ascii="Times New Roman" w:hAnsi="Times New Roman" w:cs="Times New Roman"/>
          <w:sz w:val="24"/>
          <w:szCs w:val="24"/>
          <w:lang w:val="es-MX"/>
        </w:rPr>
      </w:pPr>
      <w:r w:rsidRPr="006F41B5">
        <w:rPr>
          <w:rFonts w:ascii="Times New Roman" w:hAnsi="Times New Roman" w:cs="Times New Roman"/>
          <w:sz w:val="24"/>
          <w:szCs w:val="24"/>
          <w:lang w:val="es-MX"/>
        </w:rPr>
        <w:t>La discusión es una sección clave del artículo en la que se interpretan los resultados obtenidos y se contextualizan en relación con la literatura existente. Su propósito es destacar la relevancia de los hallazgos, identificar sus limitaciones y proponer líneas de investigación futuras. Para lograrlo, se deben abordar los siguientes aspectos:</w:t>
      </w:r>
    </w:p>
    <w:p w14:paraId="0AFFFF0B" w14:textId="4CB5B8CA" w:rsidR="006F41B5" w:rsidRPr="0035126A" w:rsidRDefault="006F41B5" w:rsidP="00D616D7">
      <w:pPr>
        <w:numPr>
          <w:ilvl w:val="0"/>
          <w:numId w:val="28"/>
        </w:numPr>
        <w:spacing w:line="240" w:lineRule="auto"/>
        <w:jc w:val="both"/>
        <w:rPr>
          <w:rFonts w:ascii="Times New Roman" w:hAnsi="Times New Roman" w:cs="Times New Roman"/>
          <w:sz w:val="24"/>
          <w:szCs w:val="24"/>
          <w:lang w:val="es-MX"/>
        </w:rPr>
      </w:pPr>
      <w:r w:rsidRPr="006F41B5">
        <w:rPr>
          <w:rFonts w:ascii="Times New Roman" w:hAnsi="Times New Roman" w:cs="Times New Roman"/>
          <w:b/>
          <w:bCs/>
          <w:sz w:val="24"/>
          <w:szCs w:val="24"/>
          <w:lang w:val="es-MX"/>
        </w:rPr>
        <w:t>Comparación de los resultados con la literatura existente</w:t>
      </w:r>
    </w:p>
    <w:p w14:paraId="767CB9C1" w14:textId="221B43AD" w:rsidR="006F41B5" w:rsidRPr="006F41B5" w:rsidRDefault="006F41B5" w:rsidP="00D616D7">
      <w:pPr>
        <w:spacing w:line="240" w:lineRule="auto"/>
        <w:jc w:val="both"/>
        <w:rPr>
          <w:rFonts w:ascii="Times New Roman" w:hAnsi="Times New Roman" w:cs="Times New Roman"/>
          <w:sz w:val="24"/>
          <w:szCs w:val="24"/>
          <w:lang w:val="es-MX"/>
        </w:rPr>
      </w:pPr>
      <w:r w:rsidRPr="006F41B5">
        <w:rPr>
          <w:rFonts w:ascii="Times New Roman" w:hAnsi="Times New Roman" w:cs="Times New Roman"/>
          <w:sz w:val="24"/>
          <w:szCs w:val="24"/>
          <w:lang w:val="es-MX"/>
        </w:rPr>
        <w:t>Analice cómo los hallazgos se relacionan con estudios previos. Identifique similitudes, discrepancias o nuevas contribuciones que enriquecen el campo de estudio.</w:t>
      </w:r>
    </w:p>
    <w:p w14:paraId="29EF26A3" w14:textId="4D845926" w:rsidR="006F41B5" w:rsidRPr="006F41B5" w:rsidRDefault="006F41B5" w:rsidP="00D616D7">
      <w:pPr>
        <w:spacing w:line="240" w:lineRule="auto"/>
        <w:jc w:val="both"/>
        <w:rPr>
          <w:rFonts w:ascii="Times New Roman" w:hAnsi="Times New Roman" w:cs="Times New Roman"/>
          <w:sz w:val="24"/>
          <w:szCs w:val="24"/>
          <w:lang w:val="es-MX"/>
        </w:rPr>
      </w:pPr>
      <w:r w:rsidRPr="006F41B5">
        <w:rPr>
          <w:rFonts w:ascii="Times New Roman" w:hAnsi="Times New Roman" w:cs="Times New Roman"/>
          <w:sz w:val="24"/>
          <w:szCs w:val="24"/>
          <w:lang w:val="es-MX"/>
        </w:rPr>
        <w:t>Ejemplo práctico: Los resultados obtenidos coinciden con los reportados por Pérez y López (2020), quienes también identificaron una correlación positiva entre la motivación intrínseca y el desempeño académico.</w:t>
      </w:r>
    </w:p>
    <w:p w14:paraId="17832D1C" w14:textId="3B1C6E06" w:rsidR="006F41B5" w:rsidRPr="0035126A" w:rsidRDefault="006F41B5" w:rsidP="00D616D7">
      <w:pPr>
        <w:numPr>
          <w:ilvl w:val="0"/>
          <w:numId w:val="28"/>
        </w:numPr>
        <w:spacing w:line="240" w:lineRule="auto"/>
        <w:jc w:val="both"/>
        <w:rPr>
          <w:rFonts w:ascii="Times New Roman" w:hAnsi="Times New Roman" w:cs="Times New Roman"/>
          <w:sz w:val="24"/>
          <w:szCs w:val="24"/>
          <w:lang w:val="es-MX"/>
        </w:rPr>
      </w:pPr>
      <w:r w:rsidRPr="006F41B5">
        <w:rPr>
          <w:rFonts w:ascii="Times New Roman" w:hAnsi="Times New Roman" w:cs="Times New Roman"/>
          <w:b/>
          <w:bCs/>
          <w:sz w:val="24"/>
          <w:szCs w:val="24"/>
          <w:lang w:val="es-MX"/>
        </w:rPr>
        <w:t>Explicación de las implicaciones de los resultado</w:t>
      </w:r>
      <w:r w:rsidRPr="0035126A">
        <w:rPr>
          <w:rFonts w:ascii="Times New Roman" w:hAnsi="Times New Roman" w:cs="Times New Roman"/>
          <w:b/>
          <w:bCs/>
          <w:sz w:val="24"/>
          <w:szCs w:val="24"/>
          <w:lang w:val="es-MX"/>
        </w:rPr>
        <w:t>s</w:t>
      </w:r>
    </w:p>
    <w:p w14:paraId="56AA0910" w14:textId="76A79EC7" w:rsidR="006F41B5" w:rsidRPr="006F41B5" w:rsidRDefault="006F41B5" w:rsidP="00D616D7">
      <w:pPr>
        <w:spacing w:line="240" w:lineRule="auto"/>
        <w:jc w:val="both"/>
        <w:rPr>
          <w:rFonts w:ascii="Times New Roman" w:hAnsi="Times New Roman" w:cs="Times New Roman"/>
          <w:sz w:val="24"/>
          <w:szCs w:val="24"/>
          <w:lang w:val="es-MX"/>
        </w:rPr>
      </w:pPr>
      <w:r w:rsidRPr="006F41B5">
        <w:rPr>
          <w:rFonts w:ascii="Times New Roman" w:hAnsi="Times New Roman" w:cs="Times New Roman"/>
          <w:sz w:val="24"/>
          <w:szCs w:val="24"/>
          <w:lang w:val="es-MX"/>
        </w:rPr>
        <w:lastRenderedPageBreak/>
        <w:t>Explore cómo los hallazgos pueden aplicarse a la práctica, influir en políticas públicas o guiar futuros desarrollos teóricos o metodológicos.</w:t>
      </w:r>
    </w:p>
    <w:p w14:paraId="542AA073" w14:textId="695CF77F" w:rsidR="006F41B5" w:rsidRPr="006F41B5" w:rsidRDefault="006F41B5" w:rsidP="00D616D7">
      <w:pPr>
        <w:spacing w:line="240" w:lineRule="auto"/>
        <w:jc w:val="both"/>
        <w:rPr>
          <w:rFonts w:ascii="Times New Roman" w:hAnsi="Times New Roman" w:cs="Times New Roman"/>
          <w:sz w:val="24"/>
          <w:szCs w:val="24"/>
          <w:lang w:val="es-MX"/>
        </w:rPr>
      </w:pPr>
      <w:r w:rsidRPr="006F41B5">
        <w:rPr>
          <w:rFonts w:ascii="Times New Roman" w:hAnsi="Times New Roman" w:cs="Times New Roman"/>
          <w:sz w:val="24"/>
          <w:szCs w:val="24"/>
          <w:lang w:val="es-MX"/>
        </w:rPr>
        <w:t>Ejemplo práctico: Estos resultados sugieren que implementar estrategias de enseñanza colaborativa podría mejorar significativamente la retención de conocimientos en estudiantes de secundaria.</w:t>
      </w:r>
    </w:p>
    <w:p w14:paraId="466914AB" w14:textId="41DCF778" w:rsidR="006F41B5" w:rsidRPr="0035126A" w:rsidRDefault="006F41B5" w:rsidP="00D616D7">
      <w:pPr>
        <w:numPr>
          <w:ilvl w:val="0"/>
          <w:numId w:val="28"/>
        </w:numPr>
        <w:spacing w:line="240" w:lineRule="auto"/>
        <w:jc w:val="both"/>
        <w:rPr>
          <w:rFonts w:ascii="Times New Roman" w:hAnsi="Times New Roman" w:cs="Times New Roman"/>
          <w:sz w:val="24"/>
          <w:szCs w:val="24"/>
          <w:lang w:val="es-MX"/>
        </w:rPr>
      </w:pPr>
      <w:r w:rsidRPr="006F41B5">
        <w:rPr>
          <w:rFonts w:ascii="Times New Roman" w:hAnsi="Times New Roman" w:cs="Times New Roman"/>
          <w:b/>
          <w:bCs/>
          <w:sz w:val="24"/>
          <w:szCs w:val="24"/>
          <w:lang w:val="es-MX"/>
        </w:rPr>
        <w:t>Limitaciones del estudio y posibles sesgos</w:t>
      </w:r>
    </w:p>
    <w:p w14:paraId="025A3C5D" w14:textId="484AAFF3" w:rsidR="006F41B5" w:rsidRPr="006F41B5" w:rsidRDefault="006F41B5" w:rsidP="00D616D7">
      <w:pPr>
        <w:spacing w:line="240" w:lineRule="auto"/>
        <w:jc w:val="both"/>
        <w:rPr>
          <w:rFonts w:ascii="Times New Roman" w:hAnsi="Times New Roman" w:cs="Times New Roman"/>
          <w:sz w:val="24"/>
          <w:szCs w:val="24"/>
          <w:lang w:val="es-MX"/>
        </w:rPr>
      </w:pPr>
      <w:r w:rsidRPr="006F41B5">
        <w:rPr>
          <w:rFonts w:ascii="Times New Roman" w:hAnsi="Times New Roman" w:cs="Times New Roman"/>
          <w:sz w:val="24"/>
          <w:szCs w:val="24"/>
          <w:lang w:val="es-MX"/>
        </w:rPr>
        <w:t>Reconozca las limitaciones del diseño o los datos del estudio, como el tamaño de la muestra, posibles sesgos en la recolección de datos o limitaciones en la generalización de los resultados.</w:t>
      </w:r>
    </w:p>
    <w:p w14:paraId="5ACA746E" w14:textId="4E3D425B" w:rsidR="006F41B5" w:rsidRPr="006F41B5" w:rsidRDefault="006F41B5" w:rsidP="00D616D7">
      <w:pPr>
        <w:spacing w:line="240" w:lineRule="auto"/>
        <w:jc w:val="both"/>
        <w:rPr>
          <w:rFonts w:ascii="Times New Roman" w:hAnsi="Times New Roman" w:cs="Times New Roman"/>
          <w:sz w:val="24"/>
          <w:szCs w:val="24"/>
          <w:lang w:val="es-MX"/>
        </w:rPr>
      </w:pPr>
      <w:r w:rsidRPr="006F41B5">
        <w:rPr>
          <w:rFonts w:ascii="Times New Roman" w:hAnsi="Times New Roman" w:cs="Times New Roman"/>
          <w:sz w:val="24"/>
          <w:szCs w:val="24"/>
          <w:lang w:val="es-MX"/>
        </w:rPr>
        <w:t>Ejemplo práctico: Una de las limitaciones de este estudio es el tamaño reducido de la muestra, lo que puede limitar la generalización de los hallazgos a otras poblaciones.</w:t>
      </w:r>
    </w:p>
    <w:p w14:paraId="48624338" w14:textId="77777777" w:rsidR="00216C64" w:rsidRPr="0035126A" w:rsidRDefault="006F41B5" w:rsidP="00D616D7">
      <w:pPr>
        <w:numPr>
          <w:ilvl w:val="0"/>
          <w:numId w:val="28"/>
        </w:numPr>
        <w:spacing w:line="240" w:lineRule="auto"/>
        <w:jc w:val="both"/>
        <w:rPr>
          <w:rFonts w:ascii="Times New Roman" w:hAnsi="Times New Roman" w:cs="Times New Roman"/>
          <w:sz w:val="24"/>
          <w:szCs w:val="24"/>
          <w:lang w:val="es-MX"/>
        </w:rPr>
      </w:pPr>
      <w:r w:rsidRPr="006F41B5">
        <w:rPr>
          <w:rFonts w:ascii="Times New Roman" w:hAnsi="Times New Roman" w:cs="Times New Roman"/>
          <w:b/>
          <w:bCs/>
          <w:sz w:val="24"/>
          <w:szCs w:val="24"/>
          <w:lang w:val="es-MX"/>
        </w:rPr>
        <w:t>Sugerencias para futuras investigaciones:</w:t>
      </w:r>
    </w:p>
    <w:p w14:paraId="23E18618" w14:textId="7CB98811" w:rsidR="006F41B5" w:rsidRPr="006F41B5" w:rsidRDefault="006F41B5" w:rsidP="00D616D7">
      <w:pPr>
        <w:spacing w:line="240" w:lineRule="auto"/>
        <w:jc w:val="both"/>
        <w:rPr>
          <w:rFonts w:ascii="Times New Roman" w:hAnsi="Times New Roman" w:cs="Times New Roman"/>
          <w:sz w:val="24"/>
          <w:szCs w:val="24"/>
          <w:lang w:val="es-MX"/>
        </w:rPr>
      </w:pPr>
      <w:r w:rsidRPr="006F41B5">
        <w:rPr>
          <w:rFonts w:ascii="Times New Roman" w:hAnsi="Times New Roman" w:cs="Times New Roman"/>
          <w:sz w:val="24"/>
          <w:szCs w:val="24"/>
          <w:lang w:val="es-MX"/>
        </w:rPr>
        <w:t>Identifique áreas donde se necesite más investigación para abordar preguntas no resueltas o explorar nuevas perspectivas.</w:t>
      </w:r>
    </w:p>
    <w:p w14:paraId="4B7B9A73" w14:textId="77777777" w:rsidR="00216C64" w:rsidRPr="0035126A" w:rsidRDefault="006F41B5" w:rsidP="00D616D7">
      <w:pPr>
        <w:spacing w:line="240" w:lineRule="auto"/>
        <w:jc w:val="both"/>
        <w:rPr>
          <w:rFonts w:ascii="Times New Roman" w:hAnsi="Times New Roman" w:cs="Times New Roman"/>
          <w:sz w:val="24"/>
          <w:szCs w:val="24"/>
          <w:lang w:val="es-MX"/>
        </w:rPr>
      </w:pPr>
      <w:r w:rsidRPr="006F41B5">
        <w:rPr>
          <w:rFonts w:ascii="Times New Roman" w:hAnsi="Times New Roman" w:cs="Times New Roman"/>
          <w:sz w:val="24"/>
          <w:szCs w:val="24"/>
          <w:lang w:val="es-MX"/>
        </w:rPr>
        <w:t>Ejemplo práctico: Futuras investigaciones podrían examinar el impacto de estas estrategias en diferentes contextos culturales para validar su efectividad en diversos entornos.</w:t>
      </w:r>
    </w:p>
    <w:p w14:paraId="4B2ED0D8" w14:textId="1EF22B80" w:rsidR="00596B59" w:rsidRPr="0035126A" w:rsidRDefault="00EA7B69" w:rsidP="00D616D7">
      <w:pPr>
        <w:spacing w:line="240" w:lineRule="auto"/>
        <w:jc w:val="both"/>
        <w:rPr>
          <w:rFonts w:ascii="Times New Roman" w:hAnsi="Times New Roman" w:cs="Times New Roman"/>
          <w:b/>
          <w:bCs/>
          <w:sz w:val="28"/>
          <w:szCs w:val="28"/>
          <w:lang w:val="es-MX"/>
        </w:rPr>
      </w:pPr>
      <w:r w:rsidRPr="0035126A">
        <w:rPr>
          <w:rFonts w:ascii="Times New Roman" w:hAnsi="Times New Roman" w:cs="Times New Roman"/>
          <w:b/>
          <w:bCs/>
          <w:sz w:val="28"/>
          <w:szCs w:val="28"/>
          <w:lang w:val="es-MX"/>
        </w:rPr>
        <w:t>Conclusiones</w:t>
      </w:r>
    </w:p>
    <w:p w14:paraId="4C867553" w14:textId="77777777" w:rsidR="00BD2184" w:rsidRPr="0035126A" w:rsidRDefault="00EA7B69" w:rsidP="00D616D7">
      <w:p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 xml:space="preserve">Resuma los hallazgos más importantes de la investigación y su relevancia. Las conclusiones deben ser breves y claras. Incluya los siguientes puntos: </w:t>
      </w:r>
    </w:p>
    <w:p w14:paraId="603FA800" w14:textId="77777777" w:rsidR="00BD2184" w:rsidRPr="0035126A" w:rsidRDefault="00EA7B69" w:rsidP="00D616D7">
      <w:pPr>
        <w:pStyle w:val="Prrafodelista"/>
        <w:numPr>
          <w:ilvl w:val="0"/>
          <w:numId w:val="17"/>
        </w:num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Resumen de los hallazgos clave.</w:t>
      </w:r>
    </w:p>
    <w:p w14:paraId="5CA09883" w14:textId="77777777" w:rsidR="00BD2184" w:rsidRPr="0035126A" w:rsidRDefault="00EA7B69" w:rsidP="00D616D7">
      <w:pPr>
        <w:pStyle w:val="Prrafodelista"/>
        <w:numPr>
          <w:ilvl w:val="0"/>
          <w:numId w:val="17"/>
        </w:num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Implicaciones prácticas de los resultados.</w:t>
      </w:r>
    </w:p>
    <w:p w14:paraId="19AA8156" w14:textId="77777777" w:rsidR="00BD2184" w:rsidRPr="0035126A" w:rsidRDefault="00EA7B69" w:rsidP="00D616D7">
      <w:pPr>
        <w:pStyle w:val="Prrafodelista"/>
        <w:numPr>
          <w:ilvl w:val="0"/>
          <w:numId w:val="17"/>
        </w:num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Recomendaciones para la comunidad académica o para la práctica profesional.</w:t>
      </w:r>
    </w:p>
    <w:p w14:paraId="73700693" w14:textId="77777777" w:rsidR="00216C64" w:rsidRPr="0035126A" w:rsidRDefault="00EA7B69" w:rsidP="00D616D7">
      <w:pPr>
        <w:pStyle w:val="Prrafodelista"/>
        <w:numPr>
          <w:ilvl w:val="0"/>
          <w:numId w:val="17"/>
        </w:num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Llamado a la acción o propuestas de investigación futura.</w:t>
      </w:r>
    </w:p>
    <w:p w14:paraId="2B173E05" w14:textId="1BD98864" w:rsidR="00347E2F" w:rsidRPr="00347E2F" w:rsidRDefault="00347E2F" w:rsidP="00D616D7">
      <w:pPr>
        <w:spacing w:line="240" w:lineRule="auto"/>
        <w:jc w:val="both"/>
        <w:rPr>
          <w:rFonts w:ascii="Times New Roman" w:hAnsi="Times New Roman" w:cs="Times New Roman"/>
          <w:b/>
          <w:bCs/>
          <w:sz w:val="28"/>
          <w:szCs w:val="28"/>
          <w:lang w:val="es-MX"/>
        </w:rPr>
      </w:pPr>
      <w:r>
        <w:rPr>
          <w:rFonts w:ascii="Times New Roman" w:hAnsi="Times New Roman" w:cs="Times New Roman"/>
          <w:b/>
          <w:bCs/>
          <w:sz w:val="28"/>
          <w:szCs w:val="28"/>
          <w:lang w:val="es-MX"/>
        </w:rPr>
        <w:t>Contribución de autores</w:t>
      </w:r>
    </w:p>
    <w:p w14:paraId="5D097261" w14:textId="4D964560" w:rsidR="00347E2F" w:rsidRDefault="00347E2F" w:rsidP="00D616D7">
      <w:pPr>
        <w:spacing w:line="240" w:lineRule="auto"/>
        <w:jc w:val="both"/>
        <w:rPr>
          <w:rFonts w:ascii="Times New Roman" w:hAnsi="Times New Roman" w:cs="Times New Roman"/>
          <w:sz w:val="24"/>
          <w:szCs w:val="24"/>
          <w:lang w:val="es-MX"/>
        </w:rPr>
      </w:pPr>
      <w:r w:rsidRPr="00347E2F">
        <w:rPr>
          <w:rFonts w:ascii="Times New Roman" w:hAnsi="Times New Roman" w:cs="Times New Roman"/>
          <w:sz w:val="24"/>
          <w:szCs w:val="24"/>
          <w:lang w:val="es-MX"/>
        </w:rPr>
        <w:t xml:space="preserve">En esta sección, se debe </w:t>
      </w:r>
      <w:r>
        <w:rPr>
          <w:rFonts w:ascii="Times New Roman" w:hAnsi="Times New Roman" w:cs="Times New Roman"/>
          <w:sz w:val="24"/>
          <w:szCs w:val="24"/>
          <w:lang w:val="es-MX"/>
        </w:rPr>
        <w:t>colocar la aportación de cada autor de acuerdo con lo siguiente: d</w:t>
      </w:r>
      <w:r w:rsidRPr="00347E2F">
        <w:rPr>
          <w:rFonts w:ascii="Times New Roman" w:hAnsi="Times New Roman" w:cs="Times New Roman"/>
          <w:sz w:val="24"/>
          <w:szCs w:val="24"/>
          <w:lang w:val="es-MX"/>
        </w:rPr>
        <w:t>iseño del estudio, análisis de datos</w:t>
      </w:r>
      <w:r>
        <w:rPr>
          <w:rFonts w:ascii="Times New Roman" w:hAnsi="Times New Roman" w:cs="Times New Roman"/>
          <w:sz w:val="24"/>
          <w:szCs w:val="24"/>
          <w:lang w:val="es-MX"/>
        </w:rPr>
        <w:t>,</w:t>
      </w:r>
      <w:r w:rsidRPr="00347E2F">
        <w:rPr>
          <w:rFonts w:ascii="Times New Roman" w:hAnsi="Times New Roman" w:cs="Times New Roman"/>
          <w:sz w:val="24"/>
          <w:szCs w:val="24"/>
          <w:lang w:val="es-MX"/>
        </w:rPr>
        <w:t xml:space="preserve"> redacción del manuscrito</w:t>
      </w:r>
      <w:r>
        <w:rPr>
          <w:rFonts w:ascii="Times New Roman" w:hAnsi="Times New Roman" w:cs="Times New Roman"/>
          <w:sz w:val="24"/>
          <w:szCs w:val="24"/>
          <w:lang w:val="es-MX"/>
        </w:rPr>
        <w:t>, r</w:t>
      </w:r>
      <w:r w:rsidRPr="00347E2F">
        <w:rPr>
          <w:rFonts w:ascii="Times New Roman" w:hAnsi="Times New Roman" w:cs="Times New Roman"/>
          <w:sz w:val="24"/>
          <w:szCs w:val="24"/>
          <w:lang w:val="es-MX"/>
        </w:rPr>
        <w:t>evisión de literatura</w:t>
      </w:r>
      <w:r>
        <w:rPr>
          <w:rFonts w:ascii="Times New Roman" w:hAnsi="Times New Roman" w:cs="Times New Roman"/>
          <w:sz w:val="24"/>
          <w:szCs w:val="24"/>
          <w:lang w:val="es-MX"/>
        </w:rPr>
        <w:t>,</w:t>
      </w:r>
      <w:r w:rsidRPr="00347E2F">
        <w:rPr>
          <w:rFonts w:ascii="Times New Roman" w:hAnsi="Times New Roman" w:cs="Times New Roman"/>
          <w:sz w:val="24"/>
          <w:szCs w:val="24"/>
          <w:lang w:val="es-MX"/>
        </w:rPr>
        <w:t xml:space="preserve"> validación de datos</w:t>
      </w:r>
      <w:r>
        <w:rPr>
          <w:rFonts w:ascii="Times New Roman" w:hAnsi="Times New Roman" w:cs="Times New Roman"/>
          <w:sz w:val="24"/>
          <w:szCs w:val="24"/>
          <w:lang w:val="es-MX"/>
        </w:rPr>
        <w:t>, s</w:t>
      </w:r>
      <w:r w:rsidRPr="00347E2F">
        <w:rPr>
          <w:rFonts w:ascii="Times New Roman" w:hAnsi="Times New Roman" w:cs="Times New Roman"/>
          <w:sz w:val="24"/>
          <w:szCs w:val="24"/>
          <w:lang w:val="es-MX"/>
        </w:rPr>
        <w:t>upervisión general</w:t>
      </w:r>
      <w:r>
        <w:rPr>
          <w:rFonts w:ascii="Times New Roman" w:hAnsi="Times New Roman" w:cs="Times New Roman"/>
          <w:sz w:val="24"/>
          <w:szCs w:val="24"/>
          <w:lang w:val="es-MX"/>
        </w:rPr>
        <w:t>, c</w:t>
      </w:r>
      <w:r w:rsidRPr="00347E2F">
        <w:rPr>
          <w:rFonts w:ascii="Times New Roman" w:hAnsi="Times New Roman" w:cs="Times New Roman"/>
          <w:sz w:val="24"/>
          <w:szCs w:val="24"/>
          <w:lang w:val="es-MX"/>
        </w:rPr>
        <w:t>orrecciones</w:t>
      </w:r>
      <w:r>
        <w:rPr>
          <w:rFonts w:ascii="Times New Roman" w:hAnsi="Times New Roman" w:cs="Times New Roman"/>
          <w:sz w:val="24"/>
          <w:szCs w:val="24"/>
          <w:lang w:val="es-MX"/>
        </w:rPr>
        <w:t xml:space="preserve"> </w:t>
      </w:r>
      <w:r w:rsidRPr="00347E2F">
        <w:rPr>
          <w:rFonts w:ascii="Times New Roman" w:hAnsi="Times New Roman" w:cs="Times New Roman"/>
          <w:sz w:val="24"/>
          <w:szCs w:val="24"/>
          <w:lang w:val="es-MX"/>
        </w:rPr>
        <w:t>y edición final.</w:t>
      </w:r>
      <w:r>
        <w:rPr>
          <w:rFonts w:ascii="Times New Roman" w:hAnsi="Times New Roman" w:cs="Times New Roman"/>
          <w:sz w:val="24"/>
          <w:szCs w:val="24"/>
          <w:lang w:val="es-MX"/>
        </w:rPr>
        <w:t xml:space="preserve"> Para ello debe de colocar al inicio el nombre de cada autor, seguido de dos puntos y la contribución respectiva. Ejemplo:</w:t>
      </w:r>
    </w:p>
    <w:p w14:paraId="56AE4DF8" w14:textId="138E6B2A" w:rsidR="00347E2F" w:rsidRPr="00347E2F" w:rsidRDefault="00347E2F" w:rsidP="00D616D7">
      <w:pPr>
        <w:spacing w:line="240" w:lineRule="auto"/>
        <w:jc w:val="both"/>
        <w:rPr>
          <w:rFonts w:ascii="Times New Roman" w:hAnsi="Times New Roman" w:cs="Times New Roman"/>
          <w:b/>
          <w:bCs/>
          <w:sz w:val="28"/>
          <w:szCs w:val="28"/>
          <w:lang w:val="es-MX"/>
        </w:rPr>
      </w:pPr>
      <w:r>
        <w:rPr>
          <w:rFonts w:ascii="Times New Roman" w:hAnsi="Times New Roman" w:cs="Times New Roman"/>
          <w:sz w:val="24"/>
          <w:szCs w:val="24"/>
          <w:lang w:val="es-MX"/>
        </w:rPr>
        <w:t>González E. J.: d</w:t>
      </w:r>
      <w:r w:rsidRPr="00347E2F">
        <w:rPr>
          <w:rFonts w:ascii="Times New Roman" w:hAnsi="Times New Roman" w:cs="Times New Roman"/>
          <w:sz w:val="24"/>
          <w:szCs w:val="24"/>
          <w:lang w:val="es-MX"/>
        </w:rPr>
        <w:t>iseño del estudio, análisis de datos</w:t>
      </w:r>
      <w:r>
        <w:rPr>
          <w:rFonts w:ascii="Times New Roman" w:hAnsi="Times New Roman" w:cs="Times New Roman"/>
          <w:sz w:val="24"/>
          <w:szCs w:val="24"/>
          <w:lang w:val="es-MX"/>
        </w:rPr>
        <w:t>,</w:t>
      </w:r>
      <w:r w:rsidRPr="00347E2F">
        <w:rPr>
          <w:rFonts w:ascii="Times New Roman" w:hAnsi="Times New Roman" w:cs="Times New Roman"/>
          <w:sz w:val="24"/>
          <w:szCs w:val="24"/>
          <w:lang w:val="es-MX"/>
        </w:rPr>
        <w:t xml:space="preserve"> redacción del manuscrito</w:t>
      </w:r>
      <w:r>
        <w:rPr>
          <w:rFonts w:ascii="Times New Roman" w:hAnsi="Times New Roman" w:cs="Times New Roman"/>
          <w:sz w:val="24"/>
          <w:szCs w:val="24"/>
          <w:lang w:val="es-MX"/>
        </w:rPr>
        <w:t>.</w:t>
      </w:r>
    </w:p>
    <w:p w14:paraId="7B68EADD" w14:textId="14E62AED" w:rsidR="00596B59" w:rsidRPr="00347E2F" w:rsidRDefault="00EA7B69" w:rsidP="00D616D7">
      <w:pPr>
        <w:spacing w:line="240" w:lineRule="auto"/>
        <w:jc w:val="both"/>
        <w:rPr>
          <w:rFonts w:ascii="Times New Roman" w:hAnsi="Times New Roman" w:cs="Times New Roman"/>
          <w:b/>
          <w:bCs/>
          <w:sz w:val="28"/>
          <w:szCs w:val="28"/>
          <w:lang w:val="es-MX"/>
        </w:rPr>
      </w:pPr>
      <w:r w:rsidRPr="00347E2F">
        <w:rPr>
          <w:rFonts w:ascii="Times New Roman" w:hAnsi="Times New Roman" w:cs="Times New Roman"/>
          <w:b/>
          <w:bCs/>
          <w:sz w:val="28"/>
          <w:szCs w:val="28"/>
          <w:lang w:val="es-MX"/>
        </w:rPr>
        <w:t>Agradecimientos</w:t>
      </w:r>
    </w:p>
    <w:p w14:paraId="79501D08" w14:textId="77777777" w:rsidR="00216C64" w:rsidRPr="0035126A" w:rsidRDefault="00EA7B69" w:rsidP="00D616D7">
      <w:p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En esta sección, se debe reconocer a aquellas personas o instituciones que han colaborado o proporcionado apoyo significativo en la investigación. Incluya financiamiento, colaboración técnica, o cualquier otro apoyo relevante. Use este apartado de forma voluntaria.</w:t>
      </w:r>
    </w:p>
    <w:p w14:paraId="70EEBD99" w14:textId="4018D70F" w:rsidR="00A925A6" w:rsidRPr="0035126A" w:rsidRDefault="00A925A6" w:rsidP="00D616D7">
      <w:pPr>
        <w:spacing w:line="240" w:lineRule="auto"/>
        <w:jc w:val="both"/>
        <w:rPr>
          <w:rFonts w:ascii="Times New Roman" w:hAnsi="Times New Roman" w:cs="Times New Roman"/>
          <w:b/>
          <w:bCs/>
          <w:sz w:val="28"/>
          <w:szCs w:val="28"/>
          <w:lang w:val="es-MX"/>
        </w:rPr>
      </w:pPr>
      <w:r w:rsidRPr="0035126A">
        <w:rPr>
          <w:rFonts w:ascii="Times New Roman" w:hAnsi="Times New Roman" w:cs="Times New Roman"/>
          <w:b/>
          <w:bCs/>
          <w:sz w:val="28"/>
          <w:szCs w:val="28"/>
          <w:lang w:val="es-MX"/>
        </w:rPr>
        <w:t xml:space="preserve">Fuentes de </w:t>
      </w:r>
      <w:r w:rsidR="002F5325">
        <w:rPr>
          <w:rFonts w:ascii="Times New Roman" w:hAnsi="Times New Roman" w:cs="Times New Roman"/>
          <w:b/>
          <w:bCs/>
          <w:sz w:val="28"/>
          <w:szCs w:val="28"/>
          <w:lang w:val="es-MX"/>
        </w:rPr>
        <w:t>f</w:t>
      </w:r>
      <w:r w:rsidRPr="0035126A">
        <w:rPr>
          <w:rFonts w:ascii="Times New Roman" w:hAnsi="Times New Roman" w:cs="Times New Roman"/>
          <w:b/>
          <w:bCs/>
          <w:sz w:val="28"/>
          <w:szCs w:val="28"/>
          <w:lang w:val="es-MX"/>
        </w:rPr>
        <w:t>inanciación</w:t>
      </w:r>
    </w:p>
    <w:p w14:paraId="64795CEC" w14:textId="3879683C" w:rsidR="00A925A6" w:rsidRPr="0035126A" w:rsidRDefault="00A925A6" w:rsidP="00D616D7">
      <w:p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lastRenderedPageBreak/>
        <w:t>Especificar si el estudio recibió apoyo financiero y de qué institución. Use este apartado de forma voluntaria.</w:t>
      </w:r>
    </w:p>
    <w:p w14:paraId="4284B805" w14:textId="0AB26818" w:rsidR="00596B59" w:rsidRPr="0035126A" w:rsidRDefault="00EA7B69" w:rsidP="00D616D7">
      <w:pPr>
        <w:spacing w:line="240" w:lineRule="auto"/>
        <w:jc w:val="both"/>
        <w:rPr>
          <w:rFonts w:ascii="Times New Roman" w:hAnsi="Times New Roman" w:cs="Times New Roman"/>
          <w:b/>
          <w:bCs/>
          <w:sz w:val="28"/>
          <w:szCs w:val="28"/>
          <w:lang w:val="es-MX"/>
        </w:rPr>
      </w:pPr>
      <w:r w:rsidRPr="0035126A">
        <w:rPr>
          <w:rFonts w:ascii="Times New Roman" w:hAnsi="Times New Roman" w:cs="Times New Roman"/>
          <w:b/>
          <w:bCs/>
          <w:sz w:val="28"/>
          <w:szCs w:val="28"/>
          <w:lang w:val="es-MX"/>
        </w:rPr>
        <w:t>Referencias</w:t>
      </w:r>
    </w:p>
    <w:p w14:paraId="3C79D995" w14:textId="1946417E" w:rsidR="002163B9" w:rsidRPr="0035126A" w:rsidRDefault="00EA7B69" w:rsidP="00D616D7">
      <w:p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Las referencias deben seguir el estilo APA (7ª edición). Asegúrese de que todas las fuentes citadas en el texto estén incluidas en la lista de referencias y viceversa</w:t>
      </w:r>
      <w:r w:rsidR="002163B9" w:rsidRPr="0035126A">
        <w:rPr>
          <w:rFonts w:ascii="Times New Roman" w:hAnsi="Times New Roman" w:cs="Times New Roman"/>
          <w:sz w:val="24"/>
          <w:szCs w:val="24"/>
          <w:lang w:val="es-MX"/>
        </w:rPr>
        <w:t xml:space="preserve"> (</w:t>
      </w:r>
      <w:r w:rsidR="0035126A" w:rsidRPr="0035126A">
        <w:rPr>
          <w:rFonts w:ascii="Times New Roman" w:hAnsi="Times New Roman" w:cs="Times New Roman"/>
          <w:b/>
          <w:bCs/>
          <w:sz w:val="24"/>
          <w:szCs w:val="24"/>
          <w:lang w:val="es-MX"/>
        </w:rPr>
        <w:t>mínimo</w:t>
      </w:r>
      <w:r w:rsidR="00BC0ACA">
        <w:rPr>
          <w:rFonts w:ascii="Times New Roman" w:hAnsi="Times New Roman" w:cs="Times New Roman"/>
          <w:b/>
          <w:bCs/>
          <w:sz w:val="24"/>
          <w:szCs w:val="24"/>
          <w:lang w:val="es-MX"/>
        </w:rPr>
        <w:t xml:space="preserve"> </w:t>
      </w:r>
      <w:r w:rsidR="002163B9" w:rsidRPr="0035126A">
        <w:rPr>
          <w:rFonts w:ascii="Times New Roman" w:hAnsi="Times New Roman" w:cs="Times New Roman"/>
          <w:b/>
          <w:bCs/>
          <w:sz w:val="24"/>
          <w:szCs w:val="24"/>
          <w:lang w:val="es-MX"/>
        </w:rPr>
        <w:t>30 referencias actualizadas</w:t>
      </w:r>
      <w:r w:rsidR="002163B9" w:rsidRPr="0035126A">
        <w:rPr>
          <w:rFonts w:ascii="Times New Roman" w:hAnsi="Times New Roman" w:cs="Times New Roman"/>
          <w:sz w:val="24"/>
          <w:szCs w:val="24"/>
          <w:lang w:val="es-MX"/>
        </w:rPr>
        <w:t>)</w:t>
      </w:r>
      <w:r w:rsidRPr="0035126A">
        <w:rPr>
          <w:rFonts w:ascii="Times New Roman" w:hAnsi="Times New Roman" w:cs="Times New Roman"/>
          <w:sz w:val="24"/>
          <w:szCs w:val="24"/>
          <w:lang w:val="es-MX"/>
        </w:rPr>
        <w:t xml:space="preserve">. El formato debe ser el siguiente: </w:t>
      </w:r>
    </w:p>
    <w:p w14:paraId="1A945EA6" w14:textId="11834B88" w:rsidR="002163B9" w:rsidRPr="0035126A" w:rsidRDefault="00EA7B69" w:rsidP="00D616D7">
      <w:p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 xml:space="preserve">Autor, A. A., Autor, B. B. (Año). Título del artículo. *Título de la revista*, volumen(número), páginas. </w:t>
      </w:r>
      <w:r w:rsidR="002163B9">
        <w:fldChar w:fldCharType="begin"/>
      </w:r>
      <w:r w:rsidR="002163B9" w:rsidRPr="001B6D04">
        <w:rPr>
          <w:lang w:val="es-MX"/>
        </w:rPr>
        <w:instrText>HYPERLINK "https://doi.org/xxxxxx"</w:instrText>
      </w:r>
      <w:r w:rsidR="002163B9">
        <w:fldChar w:fldCharType="separate"/>
      </w:r>
      <w:r w:rsidR="002163B9" w:rsidRPr="0035126A">
        <w:rPr>
          <w:rStyle w:val="Hipervnculo"/>
          <w:rFonts w:ascii="Times New Roman" w:hAnsi="Times New Roman" w:cs="Times New Roman"/>
          <w:sz w:val="24"/>
          <w:szCs w:val="24"/>
          <w:lang w:val="es-MX"/>
        </w:rPr>
        <w:t>https://doi.org/xxxxxx</w:t>
      </w:r>
      <w:r w:rsidR="002163B9">
        <w:fldChar w:fldCharType="end"/>
      </w:r>
    </w:p>
    <w:p w14:paraId="78947913" w14:textId="5A215F96" w:rsidR="00596B59" w:rsidRDefault="00EA7B69" w:rsidP="00D616D7">
      <w:p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Libro: Autor, A. A. (Año). *Título del libro*. Editorial.</w:t>
      </w:r>
      <w:r w:rsidRPr="0035126A">
        <w:rPr>
          <w:rFonts w:ascii="Times New Roman" w:hAnsi="Times New Roman" w:cs="Times New Roman"/>
          <w:sz w:val="24"/>
          <w:szCs w:val="24"/>
          <w:lang w:val="es-MX"/>
        </w:rPr>
        <w:br/>
        <w:t>Asegúrese de que todas las fuentes estén correctamente citadas y actualizadas.</w:t>
      </w:r>
    </w:p>
    <w:p w14:paraId="330CB9E6" w14:textId="77777777" w:rsidR="0095304C" w:rsidRPr="0035126A" w:rsidRDefault="0095304C" w:rsidP="00D616D7">
      <w:pPr>
        <w:spacing w:line="240" w:lineRule="auto"/>
        <w:jc w:val="both"/>
        <w:rPr>
          <w:rFonts w:ascii="Times New Roman" w:hAnsi="Times New Roman" w:cs="Times New Roman"/>
          <w:sz w:val="24"/>
          <w:szCs w:val="24"/>
          <w:lang w:val="es-MX"/>
        </w:rPr>
      </w:pPr>
    </w:p>
    <w:p w14:paraId="72F5B5E6" w14:textId="77777777" w:rsidR="00596B59" w:rsidRPr="0035126A" w:rsidRDefault="00EA7B69" w:rsidP="00D616D7">
      <w:pPr>
        <w:pStyle w:val="Ttulo1"/>
        <w:spacing w:line="240" w:lineRule="auto"/>
        <w:jc w:val="both"/>
        <w:rPr>
          <w:rFonts w:ascii="Times New Roman" w:hAnsi="Times New Roman" w:cs="Times New Roman"/>
          <w:color w:val="auto"/>
          <w:sz w:val="24"/>
          <w:szCs w:val="24"/>
          <w:lang w:val="es-MX"/>
        </w:rPr>
      </w:pPr>
      <w:r w:rsidRPr="0035126A">
        <w:rPr>
          <w:rFonts w:ascii="Times New Roman" w:hAnsi="Times New Roman" w:cs="Times New Roman"/>
          <w:color w:val="auto"/>
          <w:sz w:val="24"/>
          <w:szCs w:val="24"/>
          <w:lang w:val="es-MX"/>
        </w:rPr>
        <w:t>Instrucciones adicionales</w:t>
      </w:r>
    </w:p>
    <w:p w14:paraId="3C270E07" w14:textId="083A299B" w:rsidR="002163B9" w:rsidRPr="0035126A" w:rsidRDefault="00EA7B69" w:rsidP="00D616D7">
      <w:pPr>
        <w:pStyle w:val="Prrafodelista"/>
        <w:numPr>
          <w:ilvl w:val="0"/>
          <w:numId w:val="18"/>
        </w:num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 xml:space="preserve">El artículo debe tener un </w:t>
      </w:r>
      <w:r w:rsidR="00C913B5" w:rsidRPr="0035126A">
        <w:rPr>
          <w:rFonts w:ascii="Times New Roman" w:hAnsi="Times New Roman" w:cs="Times New Roman"/>
          <w:sz w:val="24"/>
          <w:szCs w:val="24"/>
          <w:lang w:val="es-MX"/>
        </w:rPr>
        <w:t xml:space="preserve">mínimo de 5,000 y un </w:t>
      </w:r>
      <w:r w:rsidRPr="0035126A">
        <w:rPr>
          <w:rFonts w:ascii="Times New Roman" w:hAnsi="Times New Roman" w:cs="Times New Roman"/>
          <w:sz w:val="24"/>
          <w:szCs w:val="24"/>
          <w:lang w:val="es-MX"/>
        </w:rPr>
        <w:t>máximo de 8,000 palabras, incluyendo todas las secciones y referencias.</w:t>
      </w:r>
    </w:p>
    <w:p w14:paraId="6C1B0EC3" w14:textId="77777777" w:rsidR="00AB1EE9" w:rsidRDefault="00EA7B69" w:rsidP="00AB1EE9">
      <w:pPr>
        <w:pStyle w:val="Prrafodelista"/>
        <w:numPr>
          <w:ilvl w:val="0"/>
          <w:numId w:val="18"/>
        </w:num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El manuscrito debe ser entregado en formato .docx</w:t>
      </w:r>
      <w:r w:rsidR="00AB1EE9">
        <w:rPr>
          <w:rFonts w:ascii="Times New Roman" w:hAnsi="Times New Roman" w:cs="Times New Roman"/>
          <w:sz w:val="24"/>
          <w:szCs w:val="24"/>
          <w:lang w:val="es-MX"/>
        </w:rPr>
        <w:t xml:space="preserve"> </w:t>
      </w:r>
    </w:p>
    <w:p w14:paraId="72B21680" w14:textId="1F827DA6" w:rsidR="002163B9" w:rsidRPr="00AB1EE9" w:rsidRDefault="00AB1EE9" w:rsidP="00AB1EE9">
      <w:pPr>
        <w:pStyle w:val="Prrafodelista"/>
        <w:numPr>
          <w:ilvl w:val="0"/>
          <w:numId w:val="18"/>
        </w:numPr>
        <w:spacing w:line="240" w:lineRule="auto"/>
        <w:jc w:val="both"/>
        <w:rPr>
          <w:rFonts w:ascii="Times New Roman" w:hAnsi="Times New Roman" w:cs="Times New Roman"/>
          <w:sz w:val="24"/>
          <w:szCs w:val="24"/>
          <w:lang w:val="es-MX"/>
        </w:rPr>
      </w:pPr>
      <w:r w:rsidRPr="006E1F58">
        <w:rPr>
          <w:rFonts w:ascii="Times New Roman" w:hAnsi="Times New Roman" w:cs="Times New Roman"/>
          <w:sz w:val="24"/>
          <w:szCs w:val="24"/>
          <w:lang w:val="es-MX"/>
        </w:rPr>
        <w:t>Redactar el texto en tercera persona.</w:t>
      </w:r>
    </w:p>
    <w:p w14:paraId="5F8A2450" w14:textId="6C6D8358" w:rsidR="002163B9" w:rsidRPr="0035126A" w:rsidRDefault="00EA7B69" w:rsidP="00AB1EE9">
      <w:pPr>
        <w:pStyle w:val="Prrafodelista"/>
        <w:numPr>
          <w:ilvl w:val="0"/>
          <w:numId w:val="18"/>
        </w:num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 xml:space="preserve">El texto debe estar </w:t>
      </w:r>
      <w:r w:rsidRPr="0012278C">
        <w:rPr>
          <w:rFonts w:ascii="Times New Roman" w:hAnsi="Times New Roman" w:cs="Times New Roman"/>
          <w:sz w:val="24"/>
          <w:szCs w:val="24"/>
          <w:lang w:val="es-MX"/>
        </w:rPr>
        <w:t xml:space="preserve">escrito en </w:t>
      </w:r>
      <w:r w:rsidR="0035126A" w:rsidRPr="0012278C">
        <w:rPr>
          <w:rFonts w:ascii="Times New Roman" w:hAnsi="Times New Roman" w:cs="Times New Roman"/>
          <w:sz w:val="24"/>
          <w:szCs w:val="24"/>
          <w:lang w:val="es-MX"/>
        </w:rPr>
        <w:t xml:space="preserve">Times New </w:t>
      </w:r>
      <w:proofErr w:type="spellStart"/>
      <w:r w:rsidR="0035126A" w:rsidRPr="0012278C">
        <w:rPr>
          <w:rFonts w:ascii="Times New Roman" w:hAnsi="Times New Roman" w:cs="Times New Roman"/>
          <w:sz w:val="24"/>
          <w:szCs w:val="24"/>
          <w:lang w:val="es-MX"/>
        </w:rPr>
        <w:t>Roman</w:t>
      </w:r>
      <w:proofErr w:type="spellEnd"/>
      <w:r w:rsidRPr="0012278C">
        <w:rPr>
          <w:rFonts w:ascii="Times New Roman" w:hAnsi="Times New Roman" w:cs="Times New Roman"/>
          <w:sz w:val="24"/>
          <w:szCs w:val="24"/>
          <w:lang w:val="es-MX"/>
        </w:rPr>
        <w:t xml:space="preserve">, tamaño 12, interlineado </w:t>
      </w:r>
      <w:r w:rsidR="00D616D7" w:rsidRPr="0012278C">
        <w:rPr>
          <w:rFonts w:ascii="Times New Roman" w:hAnsi="Times New Roman" w:cs="Times New Roman"/>
          <w:sz w:val="24"/>
          <w:szCs w:val="24"/>
          <w:lang w:val="es-MX"/>
        </w:rPr>
        <w:t>sencillo</w:t>
      </w:r>
      <w:r w:rsidRPr="0012278C">
        <w:rPr>
          <w:rFonts w:ascii="Times New Roman" w:hAnsi="Times New Roman" w:cs="Times New Roman"/>
          <w:sz w:val="24"/>
          <w:szCs w:val="24"/>
          <w:lang w:val="es-MX"/>
        </w:rPr>
        <w:t xml:space="preserve">, </w:t>
      </w:r>
      <w:r w:rsidR="00C13C0C" w:rsidRPr="0012278C">
        <w:rPr>
          <w:rFonts w:ascii="Times New Roman" w:hAnsi="Times New Roman" w:cs="Times New Roman"/>
          <w:sz w:val="24"/>
          <w:szCs w:val="24"/>
          <w:lang w:val="es-MX"/>
        </w:rPr>
        <w:t xml:space="preserve">papel tamaño carta, </w:t>
      </w:r>
      <w:r w:rsidRPr="0012278C">
        <w:rPr>
          <w:rFonts w:ascii="Times New Roman" w:hAnsi="Times New Roman" w:cs="Times New Roman"/>
          <w:sz w:val="24"/>
          <w:szCs w:val="24"/>
          <w:lang w:val="es-MX"/>
        </w:rPr>
        <w:t>con márgenes de 2.5 cm en todos los lados</w:t>
      </w:r>
      <w:r w:rsidR="002F5325" w:rsidRPr="0012278C">
        <w:rPr>
          <w:rFonts w:ascii="Times New Roman" w:hAnsi="Times New Roman" w:cs="Times New Roman"/>
          <w:sz w:val="24"/>
          <w:szCs w:val="24"/>
          <w:lang w:val="es-MX"/>
        </w:rPr>
        <w:t xml:space="preserve"> </w:t>
      </w:r>
      <w:r w:rsidR="00347E2F" w:rsidRPr="0012278C">
        <w:rPr>
          <w:rFonts w:ascii="Times New Roman" w:hAnsi="Times New Roman" w:cs="Times New Roman"/>
          <w:sz w:val="24"/>
          <w:szCs w:val="24"/>
          <w:lang w:val="es-MX"/>
        </w:rPr>
        <w:t>de acuerdo con</w:t>
      </w:r>
      <w:r w:rsidR="002F5325" w:rsidRPr="0012278C">
        <w:rPr>
          <w:rFonts w:ascii="Times New Roman" w:hAnsi="Times New Roman" w:cs="Times New Roman"/>
          <w:sz w:val="24"/>
          <w:szCs w:val="24"/>
          <w:lang w:val="es-MX"/>
        </w:rPr>
        <w:t xml:space="preserve"> los solicitado en la plantilla.</w:t>
      </w:r>
    </w:p>
    <w:p w14:paraId="52FA3B55" w14:textId="48EC47F3" w:rsidR="002163B9" w:rsidRPr="0035126A" w:rsidRDefault="00EA7B69" w:rsidP="00D616D7">
      <w:pPr>
        <w:pStyle w:val="Prrafodelista"/>
        <w:numPr>
          <w:ilvl w:val="0"/>
          <w:numId w:val="18"/>
        </w:num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 xml:space="preserve">Utilice numeración de páginas en la parte inferior </w:t>
      </w:r>
      <w:r w:rsidR="00AB1EE9">
        <w:rPr>
          <w:rFonts w:ascii="Times New Roman" w:hAnsi="Times New Roman" w:cs="Times New Roman"/>
          <w:sz w:val="24"/>
          <w:szCs w:val="24"/>
          <w:lang w:val="es-MX"/>
        </w:rPr>
        <w:t>derecha</w:t>
      </w:r>
      <w:r w:rsidRPr="0035126A">
        <w:rPr>
          <w:rFonts w:ascii="Times New Roman" w:hAnsi="Times New Roman" w:cs="Times New Roman"/>
          <w:sz w:val="24"/>
          <w:szCs w:val="24"/>
          <w:lang w:val="es-MX"/>
        </w:rPr>
        <w:t>.</w:t>
      </w:r>
      <w:r w:rsidR="00DE11E8">
        <w:rPr>
          <w:rFonts w:ascii="Times New Roman" w:hAnsi="Times New Roman" w:cs="Times New Roman"/>
          <w:sz w:val="24"/>
          <w:szCs w:val="24"/>
          <w:lang w:val="es-MX"/>
        </w:rPr>
        <w:t xml:space="preserve"> </w:t>
      </w:r>
      <w:r w:rsidR="00DE11E8" w:rsidRPr="00DE11E8">
        <w:rPr>
          <w:rFonts w:ascii="Times New Roman" w:hAnsi="Times New Roman" w:cs="Times New Roman"/>
          <w:sz w:val="24"/>
          <w:szCs w:val="24"/>
          <w:lang w:val="es-MX"/>
        </w:rPr>
        <w:t>Mantenga el formato de la plantilla.</w:t>
      </w:r>
    </w:p>
    <w:p w14:paraId="57503D40" w14:textId="21BEB8B1" w:rsidR="00596B59" w:rsidRPr="007218FA" w:rsidRDefault="00EA7B69" w:rsidP="00D616D7">
      <w:pPr>
        <w:pStyle w:val="Prrafodelista"/>
        <w:numPr>
          <w:ilvl w:val="0"/>
          <w:numId w:val="18"/>
        </w:numPr>
        <w:spacing w:line="240" w:lineRule="auto"/>
        <w:jc w:val="both"/>
        <w:rPr>
          <w:rFonts w:ascii="Times New Roman" w:hAnsi="Times New Roman" w:cs="Times New Roman"/>
          <w:sz w:val="24"/>
          <w:szCs w:val="24"/>
          <w:lang w:val="es-MX"/>
        </w:rPr>
      </w:pPr>
      <w:r w:rsidRPr="002F5325">
        <w:rPr>
          <w:rFonts w:ascii="Times New Roman" w:hAnsi="Times New Roman" w:cs="Times New Roman"/>
          <w:sz w:val="24"/>
          <w:szCs w:val="24"/>
          <w:lang w:val="es-MX"/>
        </w:rPr>
        <w:t xml:space="preserve">Asegúrese de incluir una </w:t>
      </w:r>
      <w:r w:rsidR="002F5325" w:rsidRPr="002F5325">
        <w:rPr>
          <w:rFonts w:ascii="Times New Roman" w:hAnsi="Times New Roman" w:cs="Times New Roman"/>
          <w:sz w:val="24"/>
          <w:szCs w:val="24"/>
          <w:lang w:val="es-MX"/>
        </w:rPr>
        <w:t xml:space="preserve">hoja </w:t>
      </w:r>
      <w:r w:rsidR="00DA613C">
        <w:rPr>
          <w:rFonts w:ascii="Times New Roman" w:hAnsi="Times New Roman" w:cs="Times New Roman"/>
          <w:sz w:val="24"/>
          <w:szCs w:val="24"/>
          <w:lang w:val="es-MX"/>
        </w:rPr>
        <w:t xml:space="preserve">adicional </w:t>
      </w:r>
      <w:r w:rsidR="002F5325" w:rsidRPr="002F5325">
        <w:rPr>
          <w:rFonts w:ascii="Times New Roman" w:hAnsi="Times New Roman" w:cs="Times New Roman"/>
          <w:sz w:val="24"/>
          <w:szCs w:val="24"/>
          <w:lang w:val="es-MX"/>
        </w:rPr>
        <w:t xml:space="preserve">en </w:t>
      </w:r>
      <w:proofErr w:type="spellStart"/>
      <w:r w:rsidR="002F5325" w:rsidRPr="002F5325">
        <w:rPr>
          <w:rFonts w:ascii="Times New Roman" w:hAnsi="Times New Roman" w:cs="Times New Roman"/>
          <w:sz w:val="24"/>
          <w:szCs w:val="24"/>
          <w:lang w:val="es-MX"/>
        </w:rPr>
        <w:t>word</w:t>
      </w:r>
      <w:proofErr w:type="spellEnd"/>
      <w:r w:rsidRPr="002F5325">
        <w:rPr>
          <w:rFonts w:ascii="Times New Roman" w:hAnsi="Times New Roman" w:cs="Times New Roman"/>
          <w:sz w:val="24"/>
          <w:szCs w:val="24"/>
          <w:lang w:val="es-MX"/>
        </w:rPr>
        <w:t xml:space="preserve"> los siguientes datos: título</w:t>
      </w:r>
      <w:r w:rsidRPr="0035126A">
        <w:rPr>
          <w:rFonts w:ascii="Times New Roman" w:hAnsi="Times New Roman" w:cs="Times New Roman"/>
          <w:sz w:val="24"/>
          <w:szCs w:val="24"/>
          <w:lang w:val="es-MX"/>
        </w:rPr>
        <w:t xml:space="preserve"> del artículo, autores, filiación de los autores,</w:t>
      </w:r>
      <w:r w:rsidR="00772A77">
        <w:rPr>
          <w:rFonts w:ascii="Times New Roman" w:hAnsi="Times New Roman" w:cs="Times New Roman"/>
          <w:sz w:val="24"/>
          <w:szCs w:val="24"/>
          <w:lang w:val="es-MX"/>
        </w:rPr>
        <w:t xml:space="preserve"> </w:t>
      </w:r>
      <w:r w:rsidR="00772A77" w:rsidRPr="007218FA">
        <w:rPr>
          <w:rFonts w:ascii="Times New Roman" w:hAnsi="Times New Roman" w:cs="Times New Roman"/>
          <w:sz w:val="24"/>
          <w:szCs w:val="24"/>
          <w:lang w:val="es-MX"/>
        </w:rPr>
        <w:t>ORCID</w:t>
      </w:r>
      <w:r w:rsidRPr="007218FA">
        <w:rPr>
          <w:rFonts w:ascii="Times New Roman" w:hAnsi="Times New Roman" w:cs="Times New Roman"/>
          <w:sz w:val="24"/>
          <w:szCs w:val="24"/>
          <w:lang w:val="es-MX"/>
        </w:rPr>
        <w:t xml:space="preserve"> correspondencia del autor principal.</w:t>
      </w:r>
    </w:p>
    <w:p w14:paraId="6055A04F" w14:textId="77777777" w:rsidR="00772A77" w:rsidRPr="007218FA" w:rsidRDefault="00772A77" w:rsidP="00772A77">
      <w:pPr>
        <w:pStyle w:val="Prrafodelista"/>
        <w:numPr>
          <w:ilvl w:val="0"/>
          <w:numId w:val="18"/>
        </w:numPr>
        <w:spacing w:line="360" w:lineRule="auto"/>
        <w:jc w:val="both"/>
        <w:rPr>
          <w:rFonts w:ascii="Times New Roman" w:hAnsi="Times New Roman" w:cs="Times New Roman"/>
          <w:sz w:val="24"/>
          <w:szCs w:val="24"/>
          <w:lang w:val="es-MX"/>
        </w:rPr>
      </w:pPr>
      <w:r w:rsidRPr="007218FA">
        <w:rPr>
          <w:rFonts w:ascii="Times New Roman" w:hAnsi="Times New Roman" w:cs="Times New Roman"/>
          <w:sz w:val="24"/>
          <w:szCs w:val="24"/>
          <w:lang w:val="es-MX"/>
        </w:rPr>
        <w:t>Las citas textuales de otros trabajos deben presentarse entre comillas e incluir el número de página o páginas con dos puntos después del año dentro de la cita correspondiente. Ejemplo: “así, la organización social se corresponde con el grado de cohesión que se logra en la comunidad” (Carmona, 2025:196).</w:t>
      </w:r>
    </w:p>
    <w:p w14:paraId="5FF54B46" w14:textId="7C83A090" w:rsidR="00772A77" w:rsidRPr="007218FA" w:rsidRDefault="00772A77" w:rsidP="00EA7B69">
      <w:pPr>
        <w:pStyle w:val="Prrafodelista"/>
        <w:numPr>
          <w:ilvl w:val="0"/>
          <w:numId w:val="18"/>
        </w:numPr>
        <w:spacing w:line="360" w:lineRule="auto"/>
        <w:jc w:val="both"/>
        <w:rPr>
          <w:rFonts w:ascii="Times New Roman" w:hAnsi="Times New Roman" w:cs="Times New Roman"/>
          <w:sz w:val="24"/>
          <w:szCs w:val="24"/>
          <w:lang w:val="es-MX"/>
        </w:rPr>
      </w:pPr>
      <w:r w:rsidRPr="007218FA">
        <w:rPr>
          <w:rFonts w:ascii="Times New Roman" w:hAnsi="Times New Roman" w:cs="Times New Roman"/>
          <w:sz w:val="24"/>
          <w:szCs w:val="24"/>
          <w:lang w:val="es-MX"/>
        </w:rPr>
        <w:t>Las notas se incluyen al pie en el mismo formato del texto en 10 puntos.</w:t>
      </w:r>
    </w:p>
    <w:sectPr w:rsidR="00772A77" w:rsidRPr="007218FA" w:rsidSect="00CC5ABE">
      <w:type w:val="continuous"/>
      <w:pgSz w:w="12240" w:h="15840"/>
      <w:pgMar w:top="1418" w:right="1418" w:bottom="1418" w:left="1418" w:header="1020"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9064C" w14:textId="77777777" w:rsidR="008C2796" w:rsidRDefault="008C2796" w:rsidP="002163B9">
      <w:pPr>
        <w:spacing w:after="0" w:line="240" w:lineRule="auto"/>
      </w:pPr>
      <w:r>
        <w:separator/>
      </w:r>
    </w:p>
  </w:endnote>
  <w:endnote w:type="continuationSeparator" w:id="0">
    <w:p w14:paraId="523314DB" w14:textId="77777777" w:rsidR="008C2796" w:rsidRDefault="008C2796" w:rsidP="00216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7108" w14:textId="77777777" w:rsidR="00020D5D" w:rsidRDefault="00020D5D">
    <w:pPr>
      <w:pStyle w:val="Piedepgina"/>
      <w:jc w:val="right"/>
      <w:rPr>
        <w:rStyle w:val="hps"/>
        <w:rFonts w:ascii="Times New Roman" w:hAnsi="Times New Roman"/>
        <w:lang w:val="es-MX"/>
      </w:rPr>
    </w:pPr>
  </w:p>
  <w:p w14:paraId="279DC6BA" w14:textId="1B531C82" w:rsidR="002163B9" w:rsidRPr="00020D5D" w:rsidRDefault="00020D5D">
    <w:pPr>
      <w:pStyle w:val="Piedepgina"/>
      <w:jc w:val="right"/>
      <w:rPr>
        <w:lang w:val="es-MX"/>
      </w:rPr>
    </w:pPr>
    <w:r w:rsidRPr="00020D5D">
      <w:rPr>
        <w:rStyle w:val="hps"/>
        <w:rFonts w:ascii="Times New Roman" w:hAnsi="Times New Roman"/>
        <w:lang w:val="es-MX"/>
      </w:rPr>
      <w:t>Mes</w:t>
    </w:r>
    <w:r w:rsidRPr="00020D5D">
      <w:rPr>
        <w:rFonts w:ascii="Times New Roman" w:hAnsi="Times New Roman"/>
        <w:sz w:val="24"/>
        <w:szCs w:val="24"/>
        <w:lang w:val="es-MX"/>
      </w:rPr>
      <w:t>, Año Vol.1 No.1</w:t>
    </w:r>
    <w:r>
      <w:rPr>
        <w:rFonts w:ascii="Times New Roman" w:hAnsi="Times New Roman"/>
        <w:sz w:val="24"/>
        <w:szCs w:val="24"/>
        <w:lang w:val="es-MX"/>
      </w:rPr>
      <w:t xml:space="preserve">                                       </w:t>
    </w:r>
    <w:r w:rsidRPr="00020D5D">
      <w:rPr>
        <w:rFonts w:ascii="Times New Roman" w:hAnsi="Times New Roman"/>
        <w:sz w:val="24"/>
        <w:szCs w:val="24"/>
        <w:lang w:val="es-MX"/>
      </w:rPr>
      <w:t xml:space="preserve">                </w:t>
    </w:r>
    <w:sdt>
      <w:sdtPr>
        <w:id w:val="-1223130351"/>
        <w:docPartObj>
          <w:docPartGallery w:val="Page Numbers (Bottom of Page)"/>
          <w:docPartUnique/>
        </w:docPartObj>
      </w:sdtPr>
      <w:sdtContent>
        <w:r w:rsidR="002163B9">
          <w:fldChar w:fldCharType="begin"/>
        </w:r>
        <w:r w:rsidR="002163B9" w:rsidRPr="00020D5D">
          <w:rPr>
            <w:lang w:val="es-MX"/>
          </w:rPr>
          <w:instrText>PAGE   \* MERGEFORMAT</w:instrText>
        </w:r>
        <w:r w:rsidR="002163B9">
          <w:fldChar w:fldCharType="separate"/>
        </w:r>
        <w:r w:rsidR="002163B9">
          <w:rPr>
            <w:lang w:val="es-ES"/>
          </w:rPr>
          <w:t>2</w:t>
        </w:r>
        <w:r w:rsidR="002163B9">
          <w:fldChar w:fldCharType="end"/>
        </w:r>
      </w:sdtContent>
    </w:sdt>
  </w:p>
  <w:p w14:paraId="7CB963C6" w14:textId="77777777" w:rsidR="002163B9" w:rsidRPr="00020D5D" w:rsidRDefault="002163B9">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65450" w14:textId="77777777" w:rsidR="008C2796" w:rsidRDefault="008C2796" w:rsidP="002163B9">
      <w:pPr>
        <w:spacing w:after="0" w:line="240" w:lineRule="auto"/>
      </w:pPr>
      <w:r>
        <w:separator/>
      </w:r>
    </w:p>
  </w:footnote>
  <w:footnote w:type="continuationSeparator" w:id="0">
    <w:p w14:paraId="1024AF9E" w14:textId="77777777" w:rsidR="008C2796" w:rsidRDefault="008C2796" w:rsidP="00216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E5F1" w14:textId="2E97D743" w:rsidR="009F79D1" w:rsidRPr="009F79D1" w:rsidRDefault="001B6D04" w:rsidP="00040420">
    <w:pPr>
      <w:pStyle w:val="Encabezado"/>
      <w:shd w:val="clear" w:color="auto" w:fill="DAEEF3" w:themeFill="accent5" w:themeFillTint="33"/>
      <w:rPr>
        <w:rFonts w:cs="Arial"/>
        <w:color w:val="365F91" w:themeColor="accent1" w:themeShade="BF"/>
        <w:lang w:val="es-MX"/>
      </w:rPr>
    </w:pPr>
    <w:r>
      <w:rPr>
        <w:rFonts w:cs="Arial"/>
        <w:noProof/>
        <w:color w:val="365F91" w:themeColor="accent1" w:themeShade="BF"/>
        <w:lang w:val="es-MX"/>
      </w:rPr>
      <w:drawing>
        <wp:anchor distT="0" distB="0" distL="114300" distR="114300" simplePos="0" relativeHeight="251658240" behindDoc="0" locked="0" layoutInCell="1" allowOverlap="1" wp14:anchorId="1229FB36" wp14:editId="6E7D569E">
          <wp:simplePos x="0" y="0"/>
          <wp:positionH relativeFrom="column">
            <wp:posOffset>5862532</wp:posOffset>
          </wp:positionH>
          <wp:positionV relativeFrom="paragraph">
            <wp:posOffset>-300990</wp:posOffset>
          </wp:positionV>
          <wp:extent cx="713851" cy="720000"/>
          <wp:effectExtent l="0" t="0" r="0" b="4445"/>
          <wp:wrapNone/>
          <wp:docPr id="17465914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591409" name="Imagen 1746591409"/>
                  <pic:cNvPicPr/>
                </pic:nvPicPr>
                <pic:blipFill>
                  <a:blip r:embed="rId1"/>
                  <a:stretch>
                    <a:fillRect/>
                  </a:stretch>
                </pic:blipFill>
                <pic:spPr>
                  <a:xfrm>
                    <a:off x="0" y="0"/>
                    <a:ext cx="713851" cy="720000"/>
                  </a:xfrm>
                  <a:prstGeom prst="rect">
                    <a:avLst/>
                  </a:prstGeom>
                </pic:spPr>
              </pic:pic>
            </a:graphicData>
          </a:graphic>
          <wp14:sizeRelH relativeFrom="page">
            <wp14:pctWidth>0</wp14:pctWidth>
          </wp14:sizeRelH>
          <wp14:sizeRelV relativeFrom="page">
            <wp14:pctHeight>0</wp14:pctHeight>
          </wp14:sizeRelV>
        </wp:anchor>
      </w:drawing>
    </w:r>
    <w:r w:rsidR="009F79D1" w:rsidRPr="009F79D1">
      <w:rPr>
        <w:rFonts w:cs="Arial"/>
        <w:color w:val="365F91" w:themeColor="accent1" w:themeShade="BF"/>
        <w:lang w:val="es-MX"/>
      </w:rPr>
      <w:t>Revista Internacional de Administración, Humanidades, Economía</w:t>
    </w:r>
    <w:r w:rsidR="00040420">
      <w:rPr>
        <w:rFonts w:cs="Arial"/>
        <w:color w:val="365F91" w:themeColor="accent1" w:themeShade="BF"/>
        <w:lang w:val="es-MX"/>
      </w:rPr>
      <w:t>, Educación</w:t>
    </w:r>
    <w:r w:rsidR="009F79D1" w:rsidRPr="009F79D1">
      <w:rPr>
        <w:rFonts w:cs="Arial"/>
        <w:color w:val="365F91" w:themeColor="accent1" w:themeShade="BF"/>
        <w:lang w:val="es-MX"/>
      </w:rPr>
      <w:t xml:space="preserve"> y Sociedad     RIAHES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70B6659"/>
    <w:multiLevelType w:val="hybridMultilevel"/>
    <w:tmpl w:val="643E168E"/>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2A0A0D"/>
    <w:multiLevelType w:val="hybridMultilevel"/>
    <w:tmpl w:val="7616A372"/>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B070D0"/>
    <w:multiLevelType w:val="hybridMultilevel"/>
    <w:tmpl w:val="4E4061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1F4199"/>
    <w:multiLevelType w:val="hybridMultilevel"/>
    <w:tmpl w:val="8D6A91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236AD8"/>
    <w:multiLevelType w:val="hybridMultilevel"/>
    <w:tmpl w:val="B784E46C"/>
    <w:lvl w:ilvl="0" w:tplc="18C23CA4">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A53454"/>
    <w:multiLevelType w:val="hybridMultilevel"/>
    <w:tmpl w:val="59B295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37728E"/>
    <w:multiLevelType w:val="hybridMultilevel"/>
    <w:tmpl w:val="08C487C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B00729"/>
    <w:multiLevelType w:val="multilevel"/>
    <w:tmpl w:val="61402BAA"/>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2636EA"/>
    <w:multiLevelType w:val="multilevel"/>
    <w:tmpl w:val="D79ABE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0241E3"/>
    <w:multiLevelType w:val="multilevel"/>
    <w:tmpl w:val="E41EF5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3A3D97"/>
    <w:multiLevelType w:val="hybridMultilevel"/>
    <w:tmpl w:val="E4A883AA"/>
    <w:lvl w:ilvl="0" w:tplc="FFFFFFFF">
      <w:start w:val="1"/>
      <w:numFmt w:val="lowerLetter"/>
      <w:lvlText w:val="%1)"/>
      <w:lvlJc w:val="left"/>
      <w:pPr>
        <w:ind w:left="720" w:hanging="360"/>
      </w:pPr>
    </w:lvl>
    <w:lvl w:ilvl="1" w:tplc="08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856DE9"/>
    <w:multiLevelType w:val="multilevel"/>
    <w:tmpl w:val="DC4AA566"/>
    <w:lvl w:ilvl="0">
      <w:start w:val="5"/>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568D1B64"/>
    <w:multiLevelType w:val="hybridMultilevel"/>
    <w:tmpl w:val="FE20CF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8751DB"/>
    <w:multiLevelType w:val="hybridMultilevel"/>
    <w:tmpl w:val="2264CC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670633"/>
    <w:multiLevelType w:val="hybridMultilevel"/>
    <w:tmpl w:val="3CA84452"/>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98B3491"/>
    <w:multiLevelType w:val="hybridMultilevel"/>
    <w:tmpl w:val="1C9016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9E11DC2"/>
    <w:multiLevelType w:val="hybridMultilevel"/>
    <w:tmpl w:val="8CC87B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21D1D84"/>
    <w:multiLevelType w:val="hybridMultilevel"/>
    <w:tmpl w:val="D53A97C2"/>
    <w:lvl w:ilvl="0" w:tplc="080A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723A62"/>
    <w:multiLevelType w:val="hybridMultilevel"/>
    <w:tmpl w:val="F7EA67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13812972">
    <w:abstractNumId w:val="8"/>
  </w:num>
  <w:num w:numId="2" w16cid:durableId="1689797803">
    <w:abstractNumId w:val="6"/>
  </w:num>
  <w:num w:numId="3" w16cid:durableId="1056322476">
    <w:abstractNumId w:val="5"/>
  </w:num>
  <w:num w:numId="4" w16cid:durableId="517695837">
    <w:abstractNumId w:val="4"/>
  </w:num>
  <w:num w:numId="5" w16cid:durableId="1739089953">
    <w:abstractNumId w:val="7"/>
  </w:num>
  <w:num w:numId="6" w16cid:durableId="572815516">
    <w:abstractNumId w:val="3"/>
  </w:num>
  <w:num w:numId="7" w16cid:durableId="190845328">
    <w:abstractNumId w:val="2"/>
  </w:num>
  <w:num w:numId="8" w16cid:durableId="1444956245">
    <w:abstractNumId w:val="1"/>
  </w:num>
  <w:num w:numId="9" w16cid:durableId="1421635010">
    <w:abstractNumId w:val="0"/>
  </w:num>
  <w:num w:numId="10" w16cid:durableId="659163948">
    <w:abstractNumId w:val="21"/>
  </w:num>
  <w:num w:numId="11" w16cid:durableId="30762166">
    <w:abstractNumId w:val="25"/>
  </w:num>
  <w:num w:numId="12" w16cid:durableId="1050303708">
    <w:abstractNumId w:val="10"/>
  </w:num>
  <w:num w:numId="13" w16cid:durableId="1118647567">
    <w:abstractNumId w:val="9"/>
  </w:num>
  <w:num w:numId="14" w16cid:durableId="2009361225">
    <w:abstractNumId w:val="11"/>
  </w:num>
  <w:num w:numId="15" w16cid:durableId="438717027">
    <w:abstractNumId w:val="27"/>
  </w:num>
  <w:num w:numId="16" w16cid:durableId="1235161857">
    <w:abstractNumId w:val="12"/>
  </w:num>
  <w:num w:numId="17" w16cid:durableId="1796949739">
    <w:abstractNumId w:val="22"/>
  </w:num>
  <w:num w:numId="18" w16cid:durableId="1544949128">
    <w:abstractNumId w:val="14"/>
  </w:num>
  <w:num w:numId="19" w16cid:durableId="323169489">
    <w:abstractNumId w:val="13"/>
  </w:num>
  <w:num w:numId="20" w16cid:durableId="1036077874">
    <w:abstractNumId w:val="24"/>
  </w:num>
  <w:num w:numId="21" w16cid:durableId="1900242210">
    <w:abstractNumId w:val="18"/>
  </w:num>
  <w:num w:numId="22" w16cid:durableId="2091198335">
    <w:abstractNumId w:val="19"/>
  </w:num>
  <w:num w:numId="23" w16cid:durableId="134764058">
    <w:abstractNumId w:val="26"/>
  </w:num>
  <w:num w:numId="24" w16cid:durableId="197738173">
    <w:abstractNumId w:val="23"/>
  </w:num>
  <w:num w:numId="25" w16cid:durableId="2097625978">
    <w:abstractNumId w:val="15"/>
  </w:num>
  <w:num w:numId="26" w16cid:durableId="1725366437">
    <w:abstractNumId w:val="16"/>
  </w:num>
  <w:num w:numId="27" w16cid:durableId="1412964972">
    <w:abstractNumId w:val="20"/>
  </w:num>
  <w:num w:numId="28" w16cid:durableId="17439911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6D4D"/>
    <w:rsid w:val="00020D5D"/>
    <w:rsid w:val="00034616"/>
    <w:rsid w:val="00034C3D"/>
    <w:rsid w:val="00040420"/>
    <w:rsid w:val="0006063C"/>
    <w:rsid w:val="0007514C"/>
    <w:rsid w:val="0009201E"/>
    <w:rsid w:val="000A5500"/>
    <w:rsid w:val="000B1D90"/>
    <w:rsid w:val="000C52F0"/>
    <w:rsid w:val="000D06B8"/>
    <w:rsid w:val="000D341F"/>
    <w:rsid w:val="000F4F96"/>
    <w:rsid w:val="00100917"/>
    <w:rsid w:val="00104618"/>
    <w:rsid w:val="0012278C"/>
    <w:rsid w:val="0015074B"/>
    <w:rsid w:val="001963DA"/>
    <w:rsid w:val="001B4BD8"/>
    <w:rsid w:val="001B6D04"/>
    <w:rsid w:val="001F558A"/>
    <w:rsid w:val="0020308C"/>
    <w:rsid w:val="002163B9"/>
    <w:rsid w:val="00216C64"/>
    <w:rsid w:val="00251B0F"/>
    <w:rsid w:val="00256C1E"/>
    <w:rsid w:val="00274903"/>
    <w:rsid w:val="0029639D"/>
    <w:rsid w:val="002B59C1"/>
    <w:rsid w:val="002C0CFA"/>
    <w:rsid w:val="002D2E29"/>
    <w:rsid w:val="002F5325"/>
    <w:rsid w:val="00326F90"/>
    <w:rsid w:val="0033349A"/>
    <w:rsid w:val="00347E2F"/>
    <w:rsid w:val="0035126A"/>
    <w:rsid w:val="00364E81"/>
    <w:rsid w:val="003E75D9"/>
    <w:rsid w:val="00487492"/>
    <w:rsid w:val="005609E7"/>
    <w:rsid w:val="00596B59"/>
    <w:rsid w:val="005D3DE5"/>
    <w:rsid w:val="006100DA"/>
    <w:rsid w:val="006308C5"/>
    <w:rsid w:val="00642867"/>
    <w:rsid w:val="006857F3"/>
    <w:rsid w:val="0069616D"/>
    <w:rsid w:val="006A019C"/>
    <w:rsid w:val="006E1C0A"/>
    <w:rsid w:val="006F41B5"/>
    <w:rsid w:val="007218FA"/>
    <w:rsid w:val="00772A77"/>
    <w:rsid w:val="00851F23"/>
    <w:rsid w:val="0085396A"/>
    <w:rsid w:val="00854FEE"/>
    <w:rsid w:val="008C2796"/>
    <w:rsid w:val="009107A3"/>
    <w:rsid w:val="00951C87"/>
    <w:rsid w:val="0095304C"/>
    <w:rsid w:val="00987FCD"/>
    <w:rsid w:val="009B203A"/>
    <w:rsid w:val="009C32D7"/>
    <w:rsid w:val="009C6B68"/>
    <w:rsid w:val="009F79D1"/>
    <w:rsid w:val="00A2422B"/>
    <w:rsid w:val="00A925A6"/>
    <w:rsid w:val="00AA1D8D"/>
    <w:rsid w:val="00AB1EE9"/>
    <w:rsid w:val="00AC4138"/>
    <w:rsid w:val="00B25B33"/>
    <w:rsid w:val="00B35EAC"/>
    <w:rsid w:val="00B47730"/>
    <w:rsid w:val="00B70BC6"/>
    <w:rsid w:val="00B87BC3"/>
    <w:rsid w:val="00BC0ACA"/>
    <w:rsid w:val="00BC7A38"/>
    <w:rsid w:val="00BD1792"/>
    <w:rsid w:val="00BD2184"/>
    <w:rsid w:val="00BF5A03"/>
    <w:rsid w:val="00C104F2"/>
    <w:rsid w:val="00C13C0C"/>
    <w:rsid w:val="00C55010"/>
    <w:rsid w:val="00C913B5"/>
    <w:rsid w:val="00CB0664"/>
    <w:rsid w:val="00CC5ABE"/>
    <w:rsid w:val="00CE1239"/>
    <w:rsid w:val="00CF3652"/>
    <w:rsid w:val="00D33968"/>
    <w:rsid w:val="00D46736"/>
    <w:rsid w:val="00D47E85"/>
    <w:rsid w:val="00D616D7"/>
    <w:rsid w:val="00DA613C"/>
    <w:rsid w:val="00DD125E"/>
    <w:rsid w:val="00DD17C8"/>
    <w:rsid w:val="00DE11E8"/>
    <w:rsid w:val="00DE6CCD"/>
    <w:rsid w:val="00EA7B69"/>
    <w:rsid w:val="00EB19CA"/>
    <w:rsid w:val="00FC693F"/>
    <w:rsid w:val="00FD03B3"/>
    <w:rsid w:val="00FD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251D72"/>
  <w14:defaultImageDpi w14:val="300"/>
  <w15:docId w15:val="{F275533A-C121-4A4A-B9DB-E2F522B3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2163B9"/>
    <w:rPr>
      <w:color w:val="0000FF" w:themeColor="hyperlink"/>
      <w:u w:val="single"/>
    </w:rPr>
  </w:style>
  <w:style w:type="character" w:styleId="Mencinsinresolver">
    <w:name w:val="Unresolved Mention"/>
    <w:basedOn w:val="Fuentedeprrafopredeter"/>
    <w:uiPriority w:val="99"/>
    <w:semiHidden/>
    <w:unhideWhenUsed/>
    <w:rsid w:val="002163B9"/>
    <w:rPr>
      <w:color w:val="605E5C"/>
      <w:shd w:val="clear" w:color="auto" w:fill="E1DFDD"/>
    </w:rPr>
  </w:style>
  <w:style w:type="character" w:customStyle="1" w:styleId="hps">
    <w:name w:val="hps"/>
    <w:basedOn w:val="Fuentedeprrafopredeter"/>
    <w:rsid w:val="00020D5D"/>
  </w:style>
  <w:style w:type="character" w:styleId="Hipervnculovisitado">
    <w:name w:val="FollowedHyperlink"/>
    <w:basedOn w:val="Fuentedeprrafopredeter"/>
    <w:uiPriority w:val="99"/>
    <w:semiHidden/>
    <w:unhideWhenUsed/>
    <w:rsid w:val="00020D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70354">
      <w:bodyDiv w:val="1"/>
      <w:marLeft w:val="0"/>
      <w:marRight w:val="0"/>
      <w:marTop w:val="0"/>
      <w:marBottom w:val="0"/>
      <w:divBdr>
        <w:top w:val="none" w:sz="0" w:space="0" w:color="auto"/>
        <w:left w:val="none" w:sz="0" w:space="0" w:color="auto"/>
        <w:bottom w:val="none" w:sz="0" w:space="0" w:color="auto"/>
        <w:right w:val="none" w:sz="0" w:space="0" w:color="auto"/>
      </w:divBdr>
    </w:div>
    <w:div w:id="409236195">
      <w:bodyDiv w:val="1"/>
      <w:marLeft w:val="0"/>
      <w:marRight w:val="0"/>
      <w:marTop w:val="0"/>
      <w:marBottom w:val="0"/>
      <w:divBdr>
        <w:top w:val="none" w:sz="0" w:space="0" w:color="auto"/>
        <w:left w:val="none" w:sz="0" w:space="0" w:color="auto"/>
        <w:bottom w:val="none" w:sz="0" w:space="0" w:color="auto"/>
        <w:right w:val="none" w:sz="0" w:space="0" w:color="auto"/>
      </w:divBdr>
    </w:div>
    <w:div w:id="656617653">
      <w:bodyDiv w:val="1"/>
      <w:marLeft w:val="0"/>
      <w:marRight w:val="0"/>
      <w:marTop w:val="0"/>
      <w:marBottom w:val="0"/>
      <w:divBdr>
        <w:top w:val="none" w:sz="0" w:space="0" w:color="auto"/>
        <w:left w:val="none" w:sz="0" w:space="0" w:color="auto"/>
        <w:bottom w:val="none" w:sz="0" w:space="0" w:color="auto"/>
        <w:right w:val="none" w:sz="0" w:space="0" w:color="auto"/>
      </w:divBdr>
    </w:div>
    <w:div w:id="1347252151">
      <w:bodyDiv w:val="1"/>
      <w:marLeft w:val="0"/>
      <w:marRight w:val="0"/>
      <w:marTop w:val="0"/>
      <w:marBottom w:val="0"/>
      <w:divBdr>
        <w:top w:val="none" w:sz="0" w:space="0" w:color="auto"/>
        <w:left w:val="none" w:sz="0" w:space="0" w:color="auto"/>
        <w:bottom w:val="none" w:sz="0" w:space="0" w:color="auto"/>
        <w:right w:val="none" w:sz="0" w:space="0" w:color="auto"/>
      </w:divBdr>
    </w:div>
    <w:div w:id="1507287684">
      <w:bodyDiv w:val="1"/>
      <w:marLeft w:val="0"/>
      <w:marRight w:val="0"/>
      <w:marTop w:val="0"/>
      <w:marBottom w:val="0"/>
      <w:divBdr>
        <w:top w:val="none" w:sz="0" w:space="0" w:color="auto"/>
        <w:left w:val="none" w:sz="0" w:space="0" w:color="auto"/>
        <w:bottom w:val="none" w:sz="0" w:space="0" w:color="auto"/>
        <w:right w:val="none" w:sz="0" w:space="0" w:color="auto"/>
      </w:divBdr>
    </w:div>
    <w:div w:id="18229679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6</Pages>
  <Words>1889</Words>
  <Characters>10394</Characters>
  <Application>Microsoft Office Word</Application>
  <DocSecurity>0</DocSecurity>
  <Lines>86</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Sacramento Cruz Doriano</cp:lastModifiedBy>
  <cp:revision>40</cp:revision>
  <dcterms:created xsi:type="dcterms:W3CDTF">2013-12-23T23:15:00Z</dcterms:created>
  <dcterms:modified xsi:type="dcterms:W3CDTF">2025-03-29T23:06:00Z</dcterms:modified>
  <cp:category/>
</cp:coreProperties>
</file>