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763B" w14:textId="5FD87C66" w:rsidR="00596B59" w:rsidRPr="00D47E85" w:rsidRDefault="00152A62" w:rsidP="00D47E85">
      <w:pPr>
        <w:pStyle w:val="Ttulo1"/>
        <w:spacing w:line="240" w:lineRule="auto"/>
        <w:jc w:val="center"/>
        <w:rPr>
          <w:rFonts w:ascii="Times New Roman" w:hAnsi="Times New Roman" w:cs="Times New Roman"/>
          <w:color w:val="auto"/>
          <w:lang w:val="es-MX"/>
        </w:rPr>
      </w:pPr>
      <w:r w:rsidRPr="00D47E85">
        <w:rPr>
          <w:rFonts w:ascii="Times New Roman" w:hAnsi="Times New Roman" w:cs="Times New Roman"/>
          <w:color w:val="auto"/>
          <w:lang w:val="es-MX"/>
        </w:rPr>
        <w:t xml:space="preserve">Título del </w:t>
      </w:r>
      <w:r w:rsidR="00100917" w:rsidRPr="00D47E85">
        <w:rPr>
          <w:rFonts w:ascii="Times New Roman" w:hAnsi="Times New Roman" w:cs="Times New Roman"/>
          <w:color w:val="auto"/>
          <w:lang w:val="es-MX"/>
        </w:rPr>
        <w:t>a</w:t>
      </w:r>
      <w:r w:rsidRPr="00D47E85">
        <w:rPr>
          <w:rFonts w:ascii="Times New Roman" w:hAnsi="Times New Roman" w:cs="Times New Roman"/>
          <w:color w:val="auto"/>
          <w:lang w:val="es-MX"/>
        </w:rPr>
        <w:t>rtículo</w:t>
      </w:r>
      <w:r w:rsidR="00006D4D" w:rsidRPr="00D47E85">
        <w:rPr>
          <w:rFonts w:ascii="Times New Roman" w:hAnsi="Times New Roman" w:cs="Times New Roman"/>
          <w:color w:val="auto"/>
          <w:lang w:val="es-MX"/>
        </w:rPr>
        <w:t xml:space="preserve"> en español</w:t>
      </w:r>
      <w:r w:rsidR="00100917" w:rsidRPr="00D47E85">
        <w:rPr>
          <w:rFonts w:ascii="Times New Roman" w:hAnsi="Times New Roman" w:cs="Times New Roman"/>
          <w:color w:val="auto"/>
          <w:lang w:val="es-MX"/>
        </w:rPr>
        <w:t xml:space="preserve"> (</w:t>
      </w:r>
      <w:r w:rsidR="0035126A" w:rsidRPr="00D47E85">
        <w:rPr>
          <w:rFonts w:ascii="Times New Roman" w:hAnsi="Times New Roman" w:cs="Times New Roman"/>
          <w:color w:val="auto"/>
          <w:lang w:val="es-MX"/>
        </w:rPr>
        <w:t xml:space="preserve">Times New </w:t>
      </w:r>
      <w:proofErr w:type="spellStart"/>
      <w:r w:rsidR="0035126A" w:rsidRPr="00D47E85">
        <w:rPr>
          <w:rFonts w:ascii="Times New Roman" w:hAnsi="Times New Roman" w:cs="Times New Roman"/>
          <w:color w:val="auto"/>
          <w:lang w:val="es-MX"/>
        </w:rPr>
        <w:t>Roman</w:t>
      </w:r>
      <w:proofErr w:type="spellEnd"/>
      <w:r w:rsidR="00100917" w:rsidRPr="00D47E85">
        <w:rPr>
          <w:rFonts w:ascii="Times New Roman" w:hAnsi="Times New Roman" w:cs="Times New Roman"/>
          <w:color w:val="auto"/>
          <w:lang w:val="es-MX"/>
        </w:rPr>
        <w:t xml:space="preserve"> 1</w:t>
      </w:r>
      <w:r w:rsidR="00951C87" w:rsidRPr="00D47E85">
        <w:rPr>
          <w:rFonts w:ascii="Times New Roman" w:hAnsi="Times New Roman" w:cs="Times New Roman"/>
          <w:color w:val="auto"/>
          <w:lang w:val="es-MX"/>
        </w:rPr>
        <w:t>4</w:t>
      </w:r>
      <w:r w:rsidR="00100917" w:rsidRPr="00D47E85">
        <w:rPr>
          <w:rFonts w:ascii="Times New Roman" w:hAnsi="Times New Roman" w:cs="Times New Roman"/>
          <w:color w:val="auto"/>
          <w:lang w:val="es-MX"/>
        </w:rPr>
        <w:t>, centrado, negritas)</w:t>
      </w:r>
    </w:p>
    <w:p w14:paraId="2152B407" w14:textId="77777777" w:rsidR="00D47E85" w:rsidRPr="00D47E85" w:rsidRDefault="00006D4D" w:rsidP="00D47E85">
      <w:pPr>
        <w:spacing w:line="240" w:lineRule="auto"/>
        <w:jc w:val="center"/>
        <w:rPr>
          <w:rFonts w:ascii="Times New Roman" w:hAnsi="Times New Roman" w:cs="Times New Roman"/>
          <w:b/>
          <w:bCs/>
          <w:sz w:val="28"/>
          <w:szCs w:val="28"/>
          <w:lang w:val="es-MX"/>
        </w:rPr>
      </w:pPr>
      <w:r w:rsidRPr="00D47E85">
        <w:rPr>
          <w:rFonts w:ascii="Times New Roman" w:hAnsi="Times New Roman" w:cs="Times New Roman"/>
          <w:b/>
          <w:bCs/>
          <w:sz w:val="28"/>
          <w:szCs w:val="28"/>
          <w:lang w:val="es-MX"/>
        </w:rPr>
        <w:t xml:space="preserve">Título del </w:t>
      </w:r>
      <w:r w:rsidR="00100917" w:rsidRPr="00D47E85">
        <w:rPr>
          <w:rFonts w:ascii="Times New Roman" w:hAnsi="Times New Roman" w:cs="Times New Roman"/>
          <w:b/>
          <w:bCs/>
          <w:sz w:val="28"/>
          <w:szCs w:val="28"/>
          <w:lang w:val="es-MX"/>
        </w:rPr>
        <w:t>a</w:t>
      </w:r>
      <w:r w:rsidRPr="00D47E85">
        <w:rPr>
          <w:rFonts w:ascii="Times New Roman" w:hAnsi="Times New Roman" w:cs="Times New Roman"/>
          <w:b/>
          <w:bCs/>
          <w:sz w:val="28"/>
          <w:szCs w:val="28"/>
          <w:lang w:val="es-MX"/>
        </w:rPr>
        <w:t>rtículo en inglés</w:t>
      </w:r>
      <w:r w:rsidR="00100917" w:rsidRPr="00D47E85">
        <w:rPr>
          <w:rFonts w:ascii="Times New Roman" w:hAnsi="Times New Roman" w:cs="Times New Roman"/>
          <w:b/>
          <w:bCs/>
          <w:sz w:val="28"/>
          <w:szCs w:val="28"/>
          <w:lang w:val="es-MX"/>
        </w:rPr>
        <w:t xml:space="preserve"> (</w:t>
      </w:r>
      <w:r w:rsidR="0035126A" w:rsidRPr="00D47E85">
        <w:rPr>
          <w:rFonts w:ascii="Times New Roman" w:hAnsi="Times New Roman" w:cs="Times New Roman"/>
          <w:b/>
          <w:bCs/>
          <w:sz w:val="28"/>
          <w:szCs w:val="28"/>
          <w:lang w:val="es-MX"/>
        </w:rPr>
        <w:t xml:space="preserve">Times New </w:t>
      </w:r>
      <w:proofErr w:type="spellStart"/>
      <w:r w:rsidR="0035126A" w:rsidRPr="00D47E85">
        <w:rPr>
          <w:rFonts w:ascii="Times New Roman" w:hAnsi="Times New Roman" w:cs="Times New Roman"/>
          <w:b/>
          <w:bCs/>
          <w:sz w:val="28"/>
          <w:szCs w:val="28"/>
          <w:lang w:val="es-MX"/>
        </w:rPr>
        <w:t>Roman</w:t>
      </w:r>
      <w:proofErr w:type="spellEnd"/>
      <w:r w:rsidR="00100917" w:rsidRPr="00D47E85">
        <w:rPr>
          <w:rFonts w:ascii="Times New Roman" w:hAnsi="Times New Roman" w:cs="Times New Roman"/>
          <w:b/>
          <w:bCs/>
          <w:sz w:val="28"/>
          <w:szCs w:val="28"/>
          <w:lang w:val="es-MX"/>
        </w:rPr>
        <w:t xml:space="preserve"> 1</w:t>
      </w:r>
      <w:r w:rsidR="00951C87" w:rsidRPr="00D47E85">
        <w:rPr>
          <w:rFonts w:ascii="Times New Roman" w:hAnsi="Times New Roman" w:cs="Times New Roman"/>
          <w:b/>
          <w:bCs/>
          <w:sz w:val="28"/>
          <w:szCs w:val="28"/>
          <w:lang w:val="es-MX"/>
        </w:rPr>
        <w:t>4</w:t>
      </w:r>
      <w:r w:rsidR="00100917" w:rsidRPr="00D47E85">
        <w:rPr>
          <w:rFonts w:ascii="Times New Roman" w:hAnsi="Times New Roman" w:cs="Times New Roman"/>
          <w:b/>
          <w:bCs/>
          <w:sz w:val="28"/>
          <w:szCs w:val="28"/>
          <w:lang w:val="es-MX"/>
        </w:rPr>
        <w:t>, centrado, negritas)</w:t>
      </w:r>
    </w:p>
    <w:p w14:paraId="74E60A93" w14:textId="65E5F328" w:rsidR="00D47E85" w:rsidRPr="00D47E85" w:rsidRDefault="00D47E85" w:rsidP="00D47E85">
      <w:pPr>
        <w:spacing w:line="240" w:lineRule="auto"/>
        <w:jc w:val="center"/>
        <w:rPr>
          <w:rFonts w:ascii="Times New Roman" w:hAnsi="Times New Roman" w:cs="Times New Roman"/>
          <w:sz w:val="28"/>
          <w:szCs w:val="28"/>
          <w:lang w:val="es-MX"/>
        </w:rPr>
        <w:sectPr w:rsidR="00D47E85" w:rsidRPr="00D47E85" w:rsidSect="009F79D1">
          <w:headerReference w:type="default" r:id="rId8"/>
          <w:footerReference w:type="default" r:id="rId9"/>
          <w:pgSz w:w="12240" w:h="15840"/>
          <w:pgMar w:top="1418" w:right="1418" w:bottom="1418" w:left="1418" w:header="1020" w:footer="737" w:gutter="0"/>
          <w:cols w:space="720"/>
          <w:docGrid w:linePitch="360"/>
        </w:sectPr>
      </w:pPr>
      <w:r w:rsidRPr="00D47E85">
        <w:rPr>
          <w:rFonts w:ascii="Times New Roman" w:hAnsi="Times New Roman" w:cs="Times New Roman"/>
          <w:sz w:val="28"/>
          <w:szCs w:val="28"/>
          <w:lang w:val="es-MX"/>
        </w:rPr>
        <w:t>El título debe ser claro, conciso, informativo y reflejar con precisión el contenido y los objetivos de la investigación. El titulo debe de tener de 15 a 20 palabras.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6178"/>
      </w:tblGrid>
      <w:tr w:rsidR="00565DF1" w:rsidRPr="00163C08" w14:paraId="6177FA2B" w14:textId="77777777" w:rsidTr="00565DF1">
        <w:tc>
          <w:tcPr>
            <w:tcW w:w="3226" w:type="dxa"/>
          </w:tcPr>
          <w:p w14:paraId="7FCEBC87" w14:textId="77777777" w:rsidR="00565DF1" w:rsidRPr="006A019C" w:rsidRDefault="00565DF1" w:rsidP="00565DF1">
            <w:pPr>
              <w:jc w:val="center"/>
              <w:rPr>
                <w:rFonts w:ascii="Times New Roman" w:hAnsi="Times New Roman" w:cs="Times New Roman"/>
                <w:b/>
                <w:bCs/>
                <w:color w:val="FF0000"/>
                <w:sz w:val="20"/>
                <w:szCs w:val="20"/>
                <w:lang w:val="es-MX"/>
              </w:rPr>
            </w:pPr>
            <w:r w:rsidRPr="006A019C">
              <w:rPr>
                <w:rFonts w:ascii="Times New Roman" w:hAnsi="Times New Roman" w:cs="Times New Roman"/>
                <w:b/>
                <w:bCs/>
                <w:color w:val="FF0000"/>
                <w:sz w:val="20"/>
                <w:szCs w:val="20"/>
                <w:lang w:val="es-MX"/>
              </w:rPr>
              <w:t>El llenado de este apartado es exclusivo de RIAHES</w:t>
            </w:r>
          </w:p>
          <w:p w14:paraId="3923750A" w14:textId="17C1BF28" w:rsidR="00565DF1" w:rsidRPr="0012278C" w:rsidRDefault="00565DF1" w:rsidP="00565DF1">
            <w:pPr>
              <w:jc w:val="center"/>
              <w:rPr>
                <w:rFonts w:ascii="Times New Roman" w:hAnsi="Times New Roman" w:cs="Times New Roman"/>
                <w:b/>
                <w:bCs/>
                <w:color w:val="0070C0"/>
                <w:sz w:val="18"/>
                <w:szCs w:val="18"/>
                <w:lang w:val="es-MX"/>
              </w:rPr>
            </w:pPr>
            <w:r w:rsidRPr="0012278C">
              <w:rPr>
                <w:rFonts w:ascii="Times New Roman" w:hAnsi="Times New Roman" w:cs="Times New Roman"/>
                <w:b/>
                <w:bCs/>
                <w:color w:val="0070C0"/>
                <w:sz w:val="18"/>
                <w:szCs w:val="18"/>
                <w:lang w:val="es-MX"/>
              </w:rPr>
              <w:t xml:space="preserve">Artículo de </w:t>
            </w:r>
            <w:r w:rsidR="00E71699">
              <w:rPr>
                <w:rFonts w:ascii="Times New Roman" w:hAnsi="Times New Roman" w:cs="Times New Roman"/>
                <w:b/>
                <w:bCs/>
                <w:color w:val="0070C0"/>
                <w:sz w:val="18"/>
                <w:szCs w:val="18"/>
                <w:lang w:val="es-MX"/>
              </w:rPr>
              <w:t>revisión</w:t>
            </w:r>
          </w:p>
          <w:p w14:paraId="204DCCFD" w14:textId="77777777" w:rsidR="00565DF1" w:rsidRPr="006A019C" w:rsidRDefault="00565DF1" w:rsidP="00565DF1">
            <w:pPr>
              <w:jc w:val="center"/>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 xml:space="preserve">DOI: </w:t>
            </w:r>
            <w:r>
              <w:fldChar w:fldCharType="begin"/>
            </w:r>
            <w:r w:rsidRPr="00163C08">
              <w:rPr>
                <w:lang w:val="es-MX"/>
              </w:rPr>
              <w:instrText>HYPERLINK "https://doi.org/"</w:instrText>
            </w:r>
            <w:r>
              <w:fldChar w:fldCharType="separate"/>
            </w:r>
            <w:r w:rsidRPr="00104638">
              <w:rPr>
                <w:rStyle w:val="Hipervnculo"/>
                <w:rFonts w:ascii="Times New Roman" w:hAnsi="Times New Roman" w:cs="Times New Roman"/>
                <w:b/>
                <w:bCs/>
                <w:sz w:val="18"/>
                <w:szCs w:val="18"/>
                <w:lang w:val="es-MX"/>
              </w:rPr>
              <w:t>https://doi.org/</w:t>
            </w:r>
            <w:r>
              <w:fldChar w:fldCharType="end"/>
            </w:r>
            <w:r>
              <w:rPr>
                <w:rFonts w:ascii="Times New Roman" w:hAnsi="Times New Roman" w:cs="Times New Roman"/>
                <w:b/>
                <w:bCs/>
                <w:sz w:val="18"/>
                <w:szCs w:val="18"/>
                <w:lang w:val="es-MX"/>
              </w:rPr>
              <w:t xml:space="preserve"> </w:t>
            </w:r>
          </w:p>
          <w:p w14:paraId="63BDBCE8" w14:textId="77777777" w:rsidR="00565DF1" w:rsidRDefault="00565DF1" w:rsidP="00565DF1">
            <w:pPr>
              <w:jc w:val="both"/>
              <w:rPr>
                <w:rFonts w:ascii="Times New Roman" w:hAnsi="Times New Roman" w:cs="Times New Roman"/>
                <w:sz w:val="18"/>
                <w:szCs w:val="18"/>
                <w:lang w:val="es-MX"/>
              </w:rPr>
            </w:pPr>
          </w:p>
          <w:p w14:paraId="0104F690" w14:textId="77777777" w:rsidR="00565DF1" w:rsidRPr="00D33968" w:rsidRDefault="00565DF1" w:rsidP="00565DF1">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1</w:t>
            </w:r>
          </w:p>
          <w:p w14:paraId="3673A377"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0D52EC11"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41371354" w14:textId="77777777" w:rsidR="00565DF1" w:rsidRPr="00DA613C" w:rsidRDefault="00565DF1" w:rsidP="00565DF1">
            <w:pPr>
              <w:jc w:val="both"/>
              <w:rPr>
                <w:rFonts w:ascii="Times New Roman" w:hAnsi="Times New Roman" w:cs="Times New Roman"/>
                <w:sz w:val="18"/>
                <w:szCs w:val="18"/>
                <w:lang w:val="es-MX"/>
              </w:rPr>
            </w:pPr>
            <w:r w:rsidRPr="00DA613C">
              <w:rPr>
                <w:rFonts w:ascii="Times New Roman" w:hAnsi="Times New Roman" w:cs="Times New Roman"/>
                <w:sz w:val="18"/>
                <w:szCs w:val="18"/>
                <w:lang w:val="es-MX"/>
              </w:rPr>
              <w:t>País</w:t>
            </w:r>
          </w:p>
          <w:p w14:paraId="78ED5E78" w14:textId="77777777" w:rsidR="00565DF1" w:rsidRPr="00DA613C" w:rsidRDefault="00565DF1" w:rsidP="00565DF1">
            <w:pPr>
              <w:jc w:val="both"/>
              <w:rPr>
                <w:rFonts w:ascii="Times New Roman" w:hAnsi="Times New Roman" w:cs="Times New Roman"/>
                <w:sz w:val="18"/>
                <w:szCs w:val="18"/>
                <w:lang w:val="es-MX"/>
              </w:rPr>
            </w:pPr>
          </w:p>
          <w:p w14:paraId="454E2372" w14:textId="77777777" w:rsidR="00565DF1" w:rsidRPr="00D33968" w:rsidRDefault="00565DF1" w:rsidP="00565DF1">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2</w:t>
            </w:r>
          </w:p>
          <w:p w14:paraId="61B29E02"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1C64AB83"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5D1492EF"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País</w:t>
            </w:r>
          </w:p>
          <w:p w14:paraId="7955CC90" w14:textId="77777777" w:rsidR="00565DF1" w:rsidRPr="006A019C" w:rsidRDefault="00565DF1" w:rsidP="00565DF1">
            <w:pPr>
              <w:jc w:val="both"/>
              <w:rPr>
                <w:rFonts w:ascii="Times New Roman" w:hAnsi="Times New Roman" w:cs="Times New Roman"/>
                <w:sz w:val="18"/>
                <w:szCs w:val="18"/>
                <w:lang w:val="es-MX"/>
              </w:rPr>
            </w:pPr>
          </w:p>
          <w:p w14:paraId="6B95A62C" w14:textId="77777777" w:rsidR="00565DF1" w:rsidRPr="00D33968" w:rsidRDefault="00565DF1" w:rsidP="00565DF1">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3</w:t>
            </w:r>
          </w:p>
          <w:p w14:paraId="6714DB8B"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2637638D"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35F2DBF5"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País</w:t>
            </w:r>
          </w:p>
          <w:p w14:paraId="40ED27A3" w14:textId="77777777" w:rsidR="00565DF1" w:rsidRPr="006A019C" w:rsidRDefault="00565DF1" w:rsidP="00565DF1">
            <w:pPr>
              <w:jc w:val="both"/>
              <w:rPr>
                <w:rFonts w:ascii="Times New Roman" w:hAnsi="Times New Roman" w:cs="Times New Roman"/>
                <w:sz w:val="18"/>
                <w:szCs w:val="18"/>
                <w:lang w:val="es-MX"/>
              </w:rPr>
            </w:pPr>
          </w:p>
          <w:p w14:paraId="651665B0" w14:textId="77777777" w:rsidR="00565DF1" w:rsidRDefault="00565DF1" w:rsidP="00565DF1">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4</w:t>
            </w:r>
          </w:p>
          <w:p w14:paraId="27480A19"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11B82FE9"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6212B46A"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País</w:t>
            </w:r>
          </w:p>
          <w:p w14:paraId="02A03E3F" w14:textId="77777777" w:rsidR="00565DF1" w:rsidRDefault="00565DF1" w:rsidP="00565DF1">
            <w:pPr>
              <w:jc w:val="both"/>
              <w:rPr>
                <w:rFonts w:ascii="Times New Roman" w:hAnsi="Times New Roman" w:cs="Times New Roman"/>
                <w:b/>
                <w:bCs/>
                <w:sz w:val="18"/>
                <w:szCs w:val="18"/>
                <w:lang w:val="es-MX"/>
              </w:rPr>
            </w:pPr>
          </w:p>
          <w:p w14:paraId="5880B467" w14:textId="77777777" w:rsidR="00565DF1" w:rsidRDefault="00565DF1" w:rsidP="00565DF1">
            <w:pPr>
              <w:jc w:val="both"/>
              <w:rPr>
                <w:rFonts w:ascii="Times New Roman" w:hAnsi="Times New Roman" w:cs="Times New Roman"/>
                <w:b/>
                <w:bCs/>
                <w:sz w:val="18"/>
                <w:szCs w:val="18"/>
                <w:lang w:val="es-MX"/>
              </w:rPr>
            </w:pPr>
            <w:r w:rsidRPr="006A019C">
              <w:rPr>
                <w:rFonts w:ascii="Times New Roman" w:hAnsi="Times New Roman" w:cs="Times New Roman"/>
                <w:b/>
                <w:bCs/>
                <w:sz w:val="18"/>
                <w:szCs w:val="18"/>
                <w:lang w:val="es-MX"/>
              </w:rPr>
              <w:t>Autor para correspondencia:</w:t>
            </w:r>
            <w:r>
              <w:rPr>
                <w:rFonts w:ascii="Times New Roman" w:hAnsi="Times New Roman" w:cs="Times New Roman"/>
                <w:b/>
                <w:bCs/>
                <w:sz w:val="18"/>
                <w:szCs w:val="18"/>
                <w:lang w:val="es-MX"/>
              </w:rPr>
              <w:t xml:space="preserve"> </w:t>
            </w:r>
            <w:r>
              <w:fldChar w:fldCharType="begin"/>
            </w:r>
            <w:r w:rsidRPr="00163C08">
              <w:rPr>
                <w:lang w:val="es-MX"/>
              </w:rPr>
              <w:instrText>HYPERLINK "mailto:mchi@itescam.edu.mx"</w:instrText>
            </w:r>
            <w:r>
              <w:fldChar w:fldCharType="separate"/>
            </w:r>
            <w:r w:rsidRPr="00F5585F">
              <w:rPr>
                <w:rStyle w:val="Hipervnculo"/>
                <w:rFonts w:ascii="Times New Roman" w:hAnsi="Times New Roman" w:cs="Times New Roman"/>
                <w:b/>
                <w:bCs/>
                <w:sz w:val="18"/>
                <w:szCs w:val="18"/>
                <w:lang w:val="es-MX"/>
              </w:rPr>
              <w:t>mchi@itescam.edu.mx</w:t>
            </w:r>
            <w:r>
              <w:fldChar w:fldCharType="end"/>
            </w:r>
          </w:p>
          <w:p w14:paraId="5C95B221" w14:textId="77777777" w:rsidR="00565DF1" w:rsidRPr="00CE1239" w:rsidRDefault="00565DF1" w:rsidP="00565DF1">
            <w:pPr>
              <w:jc w:val="both"/>
              <w:rPr>
                <w:rFonts w:ascii="Times New Roman" w:hAnsi="Times New Roman" w:cs="Times New Roman"/>
                <w:b/>
                <w:bCs/>
                <w:sz w:val="18"/>
                <w:szCs w:val="18"/>
                <w:lang w:val="es-MX"/>
              </w:rPr>
            </w:pPr>
          </w:p>
          <w:p w14:paraId="75DF7D3E" w14:textId="77777777" w:rsidR="00565DF1" w:rsidRPr="006A019C"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Recibido: [Utilizar sólo RIAHES]</w:t>
            </w:r>
          </w:p>
          <w:p w14:paraId="19D4AAE3" w14:textId="77777777" w:rsidR="00565DF1" w:rsidRDefault="00565DF1" w:rsidP="00565DF1">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Aceptado: [Utilizar sólo RIAHES]</w:t>
            </w:r>
          </w:p>
          <w:p w14:paraId="0EAC8795" w14:textId="77777777" w:rsidR="00565DF1" w:rsidRPr="006A019C" w:rsidRDefault="00565DF1" w:rsidP="00565DF1">
            <w:pPr>
              <w:jc w:val="both"/>
              <w:rPr>
                <w:rFonts w:ascii="Times New Roman" w:hAnsi="Times New Roman" w:cs="Times New Roman"/>
                <w:sz w:val="18"/>
                <w:szCs w:val="18"/>
                <w:lang w:val="es-MX"/>
              </w:rPr>
            </w:pPr>
            <w:r>
              <w:rPr>
                <w:rFonts w:ascii="Times New Roman" w:hAnsi="Times New Roman" w:cs="Times New Roman"/>
                <w:sz w:val="18"/>
                <w:szCs w:val="18"/>
                <w:lang w:val="es-MX"/>
              </w:rPr>
              <w:t>Publicado</w:t>
            </w:r>
            <w:r w:rsidRPr="006A019C">
              <w:rPr>
                <w:rFonts w:ascii="Times New Roman" w:hAnsi="Times New Roman" w:cs="Times New Roman"/>
                <w:sz w:val="18"/>
                <w:szCs w:val="18"/>
                <w:lang w:val="es-MX"/>
              </w:rPr>
              <w:t>: [Utilizar sólo RIAHES]</w:t>
            </w:r>
          </w:p>
          <w:p w14:paraId="0BDA0CB0" w14:textId="77777777" w:rsidR="00565DF1" w:rsidRPr="00CE1239" w:rsidRDefault="00565DF1" w:rsidP="00565DF1">
            <w:pPr>
              <w:jc w:val="both"/>
              <w:rPr>
                <w:rFonts w:ascii="Times New Roman" w:hAnsi="Times New Roman" w:cs="Times New Roman"/>
                <w:b/>
                <w:bCs/>
                <w:sz w:val="18"/>
                <w:szCs w:val="18"/>
                <w:lang w:val="es-MX"/>
              </w:rPr>
            </w:pPr>
          </w:p>
          <w:p w14:paraId="47258032" w14:textId="77777777" w:rsidR="00565DF1" w:rsidRDefault="00565DF1" w:rsidP="00565DF1">
            <w:pPr>
              <w:jc w:val="both"/>
              <w:rPr>
                <w:rFonts w:ascii="Times New Roman" w:hAnsi="Times New Roman" w:cs="Times New Roman"/>
                <w:sz w:val="18"/>
                <w:szCs w:val="18"/>
                <w:lang w:val="es-MX"/>
              </w:rPr>
            </w:pPr>
            <w:r w:rsidRPr="00CE1239">
              <w:rPr>
                <w:rFonts w:ascii="Times New Roman" w:hAnsi="Times New Roman" w:cs="Times New Roman"/>
                <w:b/>
                <w:bCs/>
                <w:sz w:val="18"/>
                <w:szCs w:val="18"/>
                <w:lang w:val="es-MX"/>
              </w:rPr>
              <w:t>Conflicto   de     intereses:</w:t>
            </w:r>
            <w:r w:rsidRPr="00CE1239">
              <w:rPr>
                <w:rFonts w:ascii="Times New Roman" w:hAnsi="Times New Roman" w:cs="Times New Roman"/>
                <w:sz w:val="18"/>
                <w:szCs w:val="18"/>
                <w:lang w:val="es-MX"/>
              </w:rPr>
              <w:t xml:space="preserve"> los   autores   declaran no tener ningún conflicto de intereses</w:t>
            </w:r>
            <w:r>
              <w:rPr>
                <w:rFonts w:ascii="Times New Roman" w:hAnsi="Times New Roman" w:cs="Times New Roman"/>
                <w:sz w:val="18"/>
                <w:szCs w:val="18"/>
                <w:lang w:val="es-MX"/>
              </w:rPr>
              <w:t xml:space="preserve"> y aceptan la responsabilidad de su manuscrito</w:t>
            </w:r>
            <w:r w:rsidRPr="00CE1239">
              <w:rPr>
                <w:rFonts w:ascii="Times New Roman" w:hAnsi="Times New Roman" w:cs="Times New Roman"/>
                <w:sz w:val="18"/>
                <w:szCs w:val="18"/>
                <w:lang w:val="es-MX"/>
              </w:rPr>
              <w:t xml:space="preserve">.   </w:t>
            </w:r>
          </w:p>
          <w:p w14:paraId="04B3EA37" w14:textId="77777777" w:rsidR="00565DF1" w:rsidRDefault="00565DF1" w:rsidP="00565DF1">
            <w:pPr>
              <w:jc w:val="both"/>
              <w:rPr>
                <w:rFonts w:ascii="Times New Roman" w:hAnsi="Times New Roman" w:cs="Times New Roman"/>
                <w:sz w:val="16"/>
                <w:szCs w:val="16"/>
                <w:lang w:val="es-MX"/>
              </w:rPr>
            </w:pPr>
          </w:p>
          <w:p w14:paraId="052CF09D" w14:textId="77777777" w:rsidR="00565DF1" w:rsidRPr="00565DF1" w:rsidRDefault="00565DF1" w:rsidP="00565DF1">
            <w:pPr>
              <w:jc w:val="both"/>
              <w:rPr>
                <w:sz w:val="20"/>
                <w:szCs w:val="20"/>
                <w:lang w:val="es-MX"/>
              </w:rPr>
            </w:pPr>
            <w:r w:rsidRPr="000B1D90">
              <w:rPr>
                <w:rFonts w:ascii="Times New Roman" w:hAnsi="Times New Roman" w:cs="Times New Roman"/>
                <w:sz w:val="16"/>
                <w:szCs w:val="16"/>
                <w:lang w:val="es-MX"/>
              </w:rPr>
              <w:t xml:space="preserve">Este es un artículo de acceso abierto bajo la licencia CC BY-NC-ND </w:t>
            </w:r>
            <w:r>
              <w:fldChar w:fldCharType="begin"/>
            </w:r>
            <w:r w:rsidRPr="00163C08">
              <w:rPr>
                <w:lang w:val="es-MX"/>
              </w:rPr>
              <w:instrText>HYPERLINK "https://creativecommons.org/licenses/by-nc-nd/4.0/deed.es"</w:instrText>
            </w:r>
            <w:r>
              <w:fldChar w:fldCharType="separate"/>
            </w:r>
            <w:r w:rsidRPr="000B1D90">
              <w:rPr>
                <w:rStyle w:val="Hipervnculo"/>
                <w:rFonts w:ascii="Times New Roman" w:hAnsi="Times New Roman" w:cs="Times New Roman"/>
                <w:sz w:val="16"/>
                <w:szCs w:val="16"/>
                <w:lang w:val="es-MX"/>
              </w:rPr>
              <w:t>https://creativecommons.org/licenses/by-nc-nd/4.0/deed.es</w:t>
            </w:r>
            <w:r>
              <w:fldChar w:fldCharType="end"/>
            </w:r>
          </w:p>
          <w:p w14:paraId="4A470A24" w14:textId="28176618" w:rsidR="00565DF1" w:rsidRPr="00020D5D" w:rsidRDefault="00565DF1" w:rsidP="00ED3D1D">
            <w:pPr>
              <w:jc w:val="center"/>
              <w:rPr>
                <w:rFonts w:ascii="Times New Roman" w:hAnsi="Times New Roman" w:cs="Times New Roman"/>
                <w:lang w:val="es-MX"/>
              </w:rPr>
            </w:pPr>
            <w:r>
              <w:rPr>
                <w:noProof/>
              </w:rPr>
              <w:drawing>
                <wp:inline distT="0" distB="0" distL="0" distR="0" wp14:anchorId="24B45CE5" wp14:editId="365C7D2E">
                  <wp:extent cx="514798" cy="180000"/>
                  <wp:effectExtent l="0" t="0" r="0" b="0"/>
                  <wp:docPr id="288194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798" cy="180000"/>
                          </a:xfrm>
                          <a:prstGeom prst="rect">
                            <a:avLst/>
                          </a:prstGeom>
                          <a:noFill/>
                          <a:ln>
                            <a:noFill/>
                          </a:ln>
                        </pic:spPr>
                      </pic:pic>
                    </a:graphicData>
                  </a:graphic>
                </wp:inline>
              </w:drawing>
            </w:r>
          </w:p>
        </w:tc>
        <w:tc>
          <w:tcPr>
            <w:tcW w:w="6178" w:type="dxa"/>
          </w:tcPr>
          <w:p w14:paraId="5B2AED9E" w14:textId="77777777" w:rsidR="00565DF1" w:rsidRPr="0035126A" w:rsidRDefault="00565DF1" w:rsidP="00E15675">
            <w:pPr>
              <w:spacing w:line="360" w:lineRule="auto"/>
              <w:jc w:val="center"/>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Resumen</w:t>
            </w:r>
          </w:p>
          <w:p w14:paraId="56FFE8D8" w14:textId="49332131" w:rsidR="00565DF1" w:rsidRPr="0035126A" w:rsidRDefault="00565DF1" w:rsidP="00565DF1">
            <w:pPr>
              <w:jc w:val="both"/>
              <w:rPr>
                <w:rFonts w:ascii="Times New Roman" w:hAnsi="Times New Roman" w:cs="Times New Roman"/>
                <w:lang w:val="es-MX"/>
              </w:rPr>
            </w:pPr>
            <w:r w:rsidRPr="0035126A">
              <w:rPr>
                <w:rFonts w:ascii="Times New Roman" w:hAnsi="Times New Roman" w:cs="Times New Roman"/>
                <w:lang w:val="es-MX"/>
              </w:rPr>
              <w:t>El resumen debe ofrecer una visión general de la investigación. Debe incluir los siguientes elementos, en un párrafo único: Objetivo o propósito del estudio.</w:t>
            </w:r>
            <w:r>
              <w:rPr>
                <w:rFonts w:ascii="Times New Roman" w:hAnsi="Times New Roman" w:cs="Times New Roman"/>
                <w:lang w:val="es-MX"/>
              </w:rPr>
              <w:t xml:space="preserve"> </w:t>
            </w:r>
            <w:r w:rsidRPr="0035126A">
              <w:rPr>
                <w:rFonts w:ascii="Times New Roman" w:hAnsi="Times New Roman" w:cs="Times New Roman"/>
                <w:lang w:val="es-MX"/>
              </w:rPr>
              <w:t>Métodos utilizados.</w:t>
            </w:r>
            <w:r>
              <w:rPr>
                <w:rFonts w:ascii="Times New Roman" w:hAnsi="Times New Roman" w:cs="Times New Roman"/>
                <w:lang w:val="es-MX"/>
              </w:rPr>
              <w:t xml:space="preserve"> </w:t>
            </w:r>
            <w:r w:rsidRPr="0035126A">
              <w:rPr>
                <w:rFonts w:ascii="Times New Roman" w:hAnsi="Times New Roman" w:cs="Times New Roman"/>
                <w:lang w:val="es-MX"/>
              </w:rPr>
              <w:t>Resultados principales obtenidos.</w:t>
            </w:r>
            <w:r>
              <w:rPr>
                <w:rFonts w:ascii="Times New Roman" w:hAnsi="Times New Roman" w:cs="Times New Roman"/>
                <w:lang w:val="es-MX"/>
              </w:rPr>
              <w:t xml:space="preserve"> </w:t>
            </w:r>
            <w:r w:rsidRPr="0035126A">
              <w:rPr>
                <w:rFonts w:ascii="Times New Roman" w:hAnsi="Times New Roman" w:cs="Times New Roman"/>
                <w:lang w:val="es-MX"/>
              </w:rPr>
              <w:t>Conclusiones principales.</w:t>
            </w:r>
          </w:p>
          <w:p w14:paraId="32948EFF" w14:textId="5D602384" w:rsidR="00565DF1" w:rsidRPr="0035126A" w:rsidRDefault="00565DF1" w:rsidP="00565DF1">
            <w:pPr>
              <w:jc w:val="both"/>
              <w:rPr>
                <w:rFonts w:ascii="Times New Roman" w:hAnsi="Times New Roman" w:cs="Times New Roman"/>
                <w:lang w:val="es-MX"/>
              </w:rPr>
            </w:pPr>
            <w:r w:rsidRPr="0035126A">
              <w:rPr>
                <w:rFonts w:ascii="Times New Roman" w:hAnsi="Times New Roman" w:cs="Times New Roman"/>
                <w:lang w:val="es-MX"/>
              </w:rPr>
              <w:t>El resumen debe tener entre 150 y 2</w:t>
            </w:r>
            <w:r>
              <w:rPr>
                <w:rFonts w:ascii="Times New Roman" w:hAnsi="Times New Roman" w:cs="Times New Roman"/>
                <w:lang w:val="es-MX"/>
              </w:rPr>
              <w:t>0</w:t>
            </w:r>
            <w:r w:rsidRPr="0035126A">
              <w:rPr>
                <w:rFonts w:ascii="Times New Roman" w:hAnsi="Times New Roman" w:cs="Times New Roman"/>
                <w:lang w:val="es-MX"/>
              </w:rPr>
              <w:t xml:space="preserve">0 palabras, sin incluir referencias bibliográficas, tablas o figuras. Debe ser redactado en tercera persona y evitar el uso de siglas o abreviaturas que no estén explicadas previamente. Formato: Fuente Times New </w:t>
            </w:r>
            <w:proofErr w:type="spellStart"/>
            <w:r w:rsidRPr="0035126A">
              <w:rPr>
                <w:rFonts w:ascii="Times New Roman" w:hAnsi="Times New Roman" w:cs="Times New Roman"/>
                <w:lang w:val="es-MX"/>
              </w:rPr>
              <w:t>Roman</w:t>
            </w:r>
            <w:proofErr w:type="spellEnd"/>
            <w:r w:rsidRPr="0035126A">
              <w:rPr>
                <w:rFonts w:ascii="Times New Roman" w:hAnsi="Times New Roman" w:cs="Times New Roman"/>
                <w:lang w:val="es-MX"/>
              </w:rPr>
              <w:t>, tamaño 11.</w:t>
            </w:r>
          </w:p>
          <w:p w14:paraId="5A3C90C5" w14:textId="2990855A" w:rsidR="00565DF1" w:rsidRDefault="00565DF1" w:rsidP="00565DF1">
            <w:pPr>
              <w:jc w:val="both"/>
              <w:rPr>
                <w:rFonts w:ascii="Times New Roman" w:hAnsi="Times New Roman" w:cs="Times New Roman"/>
                <w:lang w:val="es-MX"/>
              </w:rPr>
            </w:pPr>
            <w:r w:rsidRPr="0035126A">
              <w:rPr>
                <w:rFonts w:ascii="Times New Roman" w:hAnsi="Times New Roman" w:cs="Times New Roman"/>
                <w:b/>
                <w:bCs/>
                <w:sz w:val="24"/>
                <w:szCs w:val="24"/>
                <w:lang w:val="es-MX"/>
              </w:rPr>
              <w:t xml:space="preserve">Palabras clave: </w:t>
            </w:r>
            <w:r w:rsidRPr="0035126A">
              <w:rPr>
                <w:rFonts w:ascii="Times New Roman" w:hAnsi="Times New Roman" w:cs="Times New Roman"/>
                <w:lang w:val="es-MX"/>
              </w:rPr>
              <w:t xml:space="preserve">Incluya entre 3 y 5 palabras clave que representen con precisión los temas principales de su artículo. Estas deben ser específicas, </w:t>
            </w:r>
            <w:r w:rsidRPr="00D41C79">
              <w:rPr>
                <w:rFonts w:ascii="Times New Roman" w:hAnsi="Times New Roman" w:cs="Times New Roman"/>
                <w:lang w:val="es-MX"/>
              </w:rPr>
              <w:t>relevantes y alinearse con los términos aceptados en un tesauro especializado de la UNESCO para</w:t>
            </w:r>
            <w:r w:rsidRPr="0035126A">
              <w:rPr>
                <w:rFonts w:ascii="Times New Roman" w:hAnsi="Times New Roman" w:cs="Times New Roman"/>
                <w:lang w:val="es-MX"/>
              </w:rPr>
              <w:t xml:space="preserve"> garantizar su correcta indexación y clasificación en bases de datos y repositorios científicos. Use comas para separar las palabras clave y asegúrese de que sean coherentes con la temática de su investigación. Ejemplo: administración pública, innovación tecnológica, economía social. Formato: Fuente Times New </w:t>
            </w:r>
            <w:proofErr w:type="spellStart"/>
            <w:r w:rsidRPr="0035126A">
              <w:rPr>
                <w:rFonts w:ascii="Times New Roman" w:hAnsi="Times New Roman" w:cs="Times New Roman"/>
                <w:lang w:val="es-MX"/>
              </w:rPr>
              <w:t>Roman</w:t>
            </w:r>
            <w:proofErr w:type="spellEnd"/>
            <w:r w:rsidRPr="0035126A">
              <w:rPr>
                <w:rFonts w:ascii="Times New Roman" w:hAnsi="Times New Roman" w:cs="Times New Roman"/>
                <w:lang w:val="es-MX"/>
              </w:rPr>
              <w:t xml:space="preserve">, tamaño 11. </w:t>
            </w:r>
          </w:p>
          <w:p w14:paraId="225CE989" w14:textId="608AB792" w:rsidR="00565DF1" w:rsidRDefault="00565DF1" w:rsidP="00565DF1">
            <w:pPr>
              <w:jc w:val="both"/>
              <w:rPr>
                <w:rFonts w:ascii="Times New Roman" w:hAnsi="Times New Roman" w:cs="Times New Roman"/>
                <w:b/>
                <w:bCs/>
                <w:sz w:val="28"/>
                <w:szCs w:val="28"/>
                <w:lang w:val="es-MX"/>
              </w:rPr>
            </w:pPr>
          </w:p>
        </w:tc>
      </w:tr>
      <w:tr w:rsidR="00565DF1" w14:paraId="29A68D47" w14:textId="77777777" w:rsidTr="00565DF1">
        <w:tc>
          <w:tcPr>
            <w:tcW w:w="9404" w:type="dxa"/>
            <w:gridSpan w:val="2"/>
          </w:tcPr>
          <w:p w14:paraId="7CDFF7E2" w14:textId="77777777" w:rsidR="00565DF1" w:rsidRDefault="00565DF1" w:rsidP="00565DF1">
            <w:pPr>
              <w:jc w:val="both"/>
              <w:rPr>
                <w:rFonts w:ascii="Times New Roman" w:hAnsi="Times New Roman" w:cs="Times New Roman"/>
                <w:b/>
                <w:bCs/>
                <w:sz w:val="18"/>
                <w:szCs w:val="18"/>
                <w:lang w:val="es-MX"/>
              </w:rPr>
            </w:pPr>
          </w:p>
          <w:p w14:paraId="6DBCA483" w14:textId="71C75FA0" w:rsidR="00565DF1" w:rsidRDefault="00565DF1" w:rsidP="00565DF1">
            <w:pPr>
              <w:jc w:val="both"/>
              <w:rPr>
                <w:rFonts w:ascii="Times New Roman" w:hAnsi="Times New Roman" w:cs="Times New Roman"/>
                <w:sz w:val="18"/>
                <w:szCs w:val="18"/>
                <w:lang w:val="es-MX"/>
              </w:rPr>
            </w:pPr>
            <w:r w:rsidRPr="00364E81">
              <w:rPr>
                <w:rFonts w:ascii="Times New Roman" w:hAnsi="Times New Roman" w:cs="Times New Roman"/>
                <w:b/>
                <w:bCs/>
                <w:sz w:val="18"/>
                <w:szCs w:val="18"/>
                <w:lang w:val="es-MX"/>
              </w:rPr>
              <w:t>Cómo citar:</w:t>
            </w:r>
            <w:r w:rsidRPr="00364E81">
              <w:rPr>
                <w:rFonts w:ascii="Times New Roman" w:hAnsi="Times New Roman" w:cs="Times New Roman"/>
                <w:sz w:val="18"/>
                <w:szCs w:val="18"/>
                <w:lang w:val="es-MX"/>
              </w:rPr>
              <w:t xml:space="preserve">  Cruz Chi, F., Rodríguez Medina, J. E., Gómez Hernández, M, Martínez López, M. (2025). Esquemas de comercialización y valor agregado de los productos hortícolas de la región de Campeche. </w:t>
            </w:r>
            <w:r w:rsidRPr="00B9719A">
              <w:rPr>
                <w:rFonts w:ascii="Times New Roman" w:hAnsi="Times New Roman" w:cs="Times New Roman"/>
                <w:i/>
                <w:iCs/>
                <w:sz w:val="18"/>
                <w:szCs w:val="18"/>
                <w:lang w:val="es-MX"/>
              </w:rPr>
              <w:t>Revista Internacional de Administración, Humanidades, Economía y Sociedad</w:t>
            </w:r>
            <w:r w:rsidRPr="00364E81">
              <w:rPr>
                <w:rFonts w:ascii="Times New Roman" w:hAnsi="Times New Roman" w:cs="Times New Roman"/>
                <w:sz w:val="18"/>
                <w:szCs w:val="18"/>
                <w:lang w:val="es-MX"/>
              </w:rPr>
              <w:t xml:space="preserve">, Vol. 2 Núm. 1, pp. #.  </w:t>
            </w:r>
            <w:hyperlink r:id="rId11" w:history="1">
              <w:r w:rsidRPr="009F501B">
                <w:rPr>
                  <w:rStyle w:val="Hipervnculo"/>
                  <w:rFonts w:ascii="Times New Roman" w:hAnsi="Times New Roman" w:cs="Times New Roman"/>
                  <w:sz w:val="18"/>
                  <w:szCs w:val="18"/>
                  <w:lang w:val="es-MX"/>
                </w:rPr>
                <w:t>https://doi.org/10.1412434</w:t>
              </w:r>
            </w:hyperlink>
            <w:r w:rsidRPr="00364E81">
              <w:rPr>
                <w:rFonts w:ascii="Times New Roman" w:hAnsi="Times New Roman" w:cs="Times New Roman"/>
                <w:sz w:val="18"/>
                <w:szCs w:val="18"/>
                <w:lang w:val="es-MX"/>
              </w:rPr>
              <w:t xml:space="preserve"> </w:t>
            </w:r>
          </w:p>
          <w:p w14:paraId="02DD08A0" w14:textId="77777777" w:rsidR="00565DF1" w:rsidRDefault="00565DF1" w:rsidP="00565DF1">
            <w:pPr>
              <w:jc w:val="both"/>
              <w:rPr>
                <w:rFonts w:ascii="Times New Roman" w:hAnsi="Times New Roman" w:cs="Times New Roman"/>
                <w:sz w:val="18"/>
                <w:szCs w:val="18"/>
                <w:lang w:val="es-MX"/>
              </w:rPr>
            </w:pPr>
          </w:p>
          <w:p w14:paraId="29876214" w14:textId="77777777" w:rsidR="00565DF1" w:rsidRDefault="00565DF1" w:rsidP="00565DF1">
            <w:pPr>
              <w:jc w:val="both"/>
              <w:rPr>
                <w:rFonts w:ascii="Times New Roman" w:hAnsi="Times New Roman" w:cs="Times New Roman"/>
                <w:sz w:val="18"/>
                <w:szCs w:val="18"/>
                <w:lang w:val="es-MX"/>
              </w:rPr>
            </w:pPr>
          </w:p>
          <w:p w14:paraId="6F299784" w14:textId="6BE64B34" w:rsidR="00565DF1" w:rsidRPr="00CC5ABE" w:rsidRDefault="00565DF1" w:rsidP="00565DF1">
            <w:pPr>
              <w:jc w:val="both"/>
              <w:rPr>
                <w:rFonts w:ascii="Times New Roman" w:hAnsi="Times New Roman" w:cs="Times New Roman"/>
                <w:sz w:val="28"/>
                <w:szCs w:val="28"/>
                <w:lang w:val="es-MX"/>
              </w:rPr>
            </w:pPr>
          </w:p>
        </w:tc>
      </w:tr>
    </w:tbl>
    <w:p w14:paraId="25BA58CE" w14:textId="77777777" w:rsidR="00565DF1" w:rsidRDefault="00565DF1" w:rsidP="00B87BC3">
      <w:pPr>
        <w:spacing w:line="360" w:lineRule="auto"/>
        <w:jc w:val="both"/>
        <w:rPr>
          <w:rFonts w:ascii="Times New Roman" w:hAnsi="Times New Roman" w:cs="Times New Roman"/>
          <w:b/>
          <w:bCs/>
          <w:sz w:val="28"/>
          <w:szCs w:val="28"/>
          <w:lang w:val="es-MX"/>
        </w:rPr>
      </w:pPr>
      <w:r>
        <w:rPr>
          <w:rFonts w:ascii="Times New Roman" w:hAnsi="Times New Roman" w:cs="Times New Roman"/>
          <w:b/>
          <w:bCs/>
          <w:sz w:val="28"/>
          <w:szCs w:val="28"/>
          <w:lang w:val="es-MX"/>
        </w:rPr>
        <w:br w:type="page"/>
      </w:r>
    </w:p>
    <w:p w14:paraId="244B8829" w14:textId="1A1B55E1" w:rsidR="00006D4D" w:rsidRPr="0035126A" w:rsidRDefault="00006D4D" w:rsidP="00B87BC3">
      <w:pPr>
        <w:spacing w:line="360" w:lineRule="auto"/>
        <w:jc w:val="both"/>
        <w:rPr>
          <w:rFonts w:ascii="Times New Roman" w:hAnsi="Times New Roman" w:cs="Times New Roman"/>
          <w:b/>
          <w:bCs/>
          <w:sz w:val="28"/>
          <w:szCs w:val="28"/>
          <w:lang w:val="es-MX"/>
        </w:rPr>
      </w:pPr>
      <w:proofErr w:type="spellStart"/>
      <w:r w:rsidRPr="0035126A">
        <w:rPr>
          <w:rFonts w:ascii="Times New Roman" w:hAnsi="Times New Roman" w:cs="Times New Roman"/>
          <w:b/>
          <w:bCs/>
          <w:sz w:val="28"/>
          <w:szCs w:val="28"/>
          <w:lang w:val="es-MX"/>
        </w:rPr>
        <w:lastRenderedPageBreak/>
        <w:t>Abstract</w:t>
      </w:r>
      <w:proofErr w:type="spellEnd"/>
    </w:p>
    <w:p w14:paraId="2E35D5FE" w14:textId="191A6DB6" w:rsidR="00006D4D" w:rsidRPr="0035126A" w:rsidRDefault="00006D4D" w:rsidP="0069616D">
      <w:pPr>
        <w:spacing w:line="360" w:lineRule="auto"/>
        <w:jc w:val="both"/>
        <w:rPr>
          <w:rFonts w:ascii="Times New Roman" w:hAnsi="Times New Roman" w:cs="Times New Roman"/>
          <w:lang w:val="es-MX"/>
        </w:rPr>
      </w:pPr>
      <w:r w:rsidRPr="0035126A">
        <w:rPr>
          <w:rFonts w:ascii="Times New Roman" w:hAnsi="Times New Roman" w:cs="Times New Roman"/>
          <w:lang w:val="es-MX"/>
        </w:rPr>
        <w:t>Resumen en inglés.</w:t>
      </w:r>
    </w:p>
    <w:p w14:paraId="3374836D" w14:textId="77777777" w:rsidR="001963DA" w:rsidRPr="0035126A" w:rsidRDefault="00006D4D" w:rsidP="001963DA">
      <w:pPr>
        <w:spacing w:line="360" w:lineRule="auto"/>
        <w:jc w:val="both"/>
        <w:rPr>
          <w:rFonts w:ascii="Times New Roman" w:hAnsi="Times New Roman" w:cs="Times New Roman"/>
          <w:lang w:val="es-MX"/>
        </w:rPr>
      </w:pPr>
      <w:proofErr w:type="spellStart"/>
      <w:r w:rsidRPr="0035126A">
        <w:rPr>
          <w:rFonts w:ascii="Times New Roman" w:hAnsi="Times New Roman" w:cs="Times New Roman"/>
          <w:b/>
          <w:bCs/>
          <w:sz w:val="24"/>
          <w:szCs w:val="24"/>
          <w:lang w:val="es-MX"/>
        </w:rPr>
        <w:t>Keywords</w:t>
      </w:r>
      <w:proofErr w:type="spellEnd"/>
      <w:r w:rsidRPr="0035126A">
        <w:rPr>
          <w:rFonts w:ascii="Times New Roman" w:hAnsi="Times New Roman" w:cs="Times New Roman"/>
          <w:b/>
          <w:bCs/>
          <w:sz w:val="24"/>
          <w:szCs w:val="24"/>
          <w:lang w:val="es-MX"/>
        </w:rPr>
        <w:t>:</w:t>
      </w:r>
      <w:r w:rsidRPr="0035126A">
        <w:rPr>
          <w:rFonts w:ascii="Times New Roman" w:hAnsi="Times New Roman" w:cs="Times New Roman"/>
          <w:sz w:val="24"/>
          <w:szCs w:val="24"/>
          <w:lang w:val="es-MX"/>
        </w:rPr>
        <w:t xml:space="preserve"> </w:t>
      </w:r>
      <w:r w:rsidRPr="0035126A">
        <w:rPr>
          <w:rFonts w:ascii="Times New Roman" w:hAnsi="Times New Roman" w:cs="Times New Roman"/>
          <w:lang w:val="es-MX"/>
        </w:rPr>
        <w:t>palabras clave en inglés.</w:t>
      </w:r>
    </w:p>
    <w:p w14:paraId="3830990C" w14:textId="77777777" w:rsidR="00CC5ABE" w:rsidRDefault="00CC5ABE" w:rsidP="001963DA">
      <w:pPr>
        <w:spacing w:line="360" w:lineRule="auto"/>
        <w:jc w:val="both"/>
        <w:rPr>
          <w:rFonts w:ascii="Times New Roman" w:hAnsi="Times New Roman" w:cs="Times New Roman"/>
          <w:b/>
          <w:bCs/>
          <w:sz w:val="28"/>
          <w:szCs w:val="28"/>
          <w:lang w:val="es-MX"/>
        </w:rPr>
        <w:sectPr w:rsidR="00CC5ABE" w:rsidSect="00CC5ABE">
          <w:type w:val="continuous"/>
          <w:pgSz w:w="12240" w:h="15840"/>
          <w:pgMar w:top="1418" w:right="1418" w:bottom="1418" w:left="1418" w:header="1020" w:footer="737" w:gutter="0"/>
          <w:cols w:space="720"/>
          <w:docGrid w:linePitch="360"/>
        </w:sectPr>
      </w:pPr>
    </w:p>
    <w:p w14:paraId="22458976" w14:textId="7586AD0A" w:rsidR="00596B59" w:rsidRPr="0035126A" w:rsidRDefault="00152A62" w:rsidP="001963DA">
      <w:pPr>
        <w:spacing w:line="36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Introducción</w:t>
      </w:r>
    </w:p>
    <w:p w14:paraId="27C0F6E8" w14:textId="77777777" w:rsidR="00006D4D" w:rsidRPr="0035126A" w:rsidRDefault="00152A62" w:rsidP="0069616D">
      <w:p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La introducción debe proporcionar el contexto y la justificación de la investigación. Incluya los siguientes elementos: </w:t>
      </w:r>
    </w:p>
    <w:p w14:paraId="6D7CAC55" w14:textId="77777777" w:rsidR="00006D4D" w:rsidRPr="0035126A" w:rsidRDefault="00152A62" w:rsidP="00006D4D">
      <w:pPr>
        <w:pStyle w:val="Prrafodelista"/>
        <w:numPr>
          <w:ilvl w:val="0"/>
          <w:numId w:val="12"/>
        </w:num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Contexto general del tema.</w:t>
      </w:r>
    </w:p>
    <w:p w14:paraId="387482C0" w14:textId="48F67D26" w:rsidR="00006D4D" w:rsidRPr="0035126A" w:rsidRDefault="00152A62" w:rsidP="00006D4D">
      <w:pPr>
        <w:pStyle w:val="Prrafodelista"/>
        <w:numPr>
          <w:ilvl w:val="0"/>
          <w:numId w:val="12"/>
        </w:num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Revisión breve de la literatura relevante</w:t>
      </w:r>
      <w:r w:rsidR="005D3DE5" w:rsidRPr="0035126A">
        <w:rPr>
          <w:rFonts w:ascii="Times New Roman" w:hAnsi="Times New Roman" w:cs="Times New Roman"/>
          <w:sz w:val="24"/>
          <w:szCs w:val="24"/>
          <w:lang w:val="es-MX"/>
        </w:rPr>
        <w:t>.</w:t>
      </w:r>
    </w:p>
    <w:p w14:paraId="39606B00" w14:textId="77777777" w:rsidR="00006D4D" w:rsidRPr="0035126A" w:rsidRDefault="00152A62" w:rsidP="00006D4D">
      <w:pPr>
        <w:pStyle w:val="Prrafodelista"/>
        <w:numPr>
          <w:ilvl w:val="0"/>
          <w:numId w:val="12"/>
        </w:num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Problema de investigación y pregunta central del estudio.</w:t>
      </w:r>
    </w:p>
    <w:p w14:paraId="12A31FEE" w14:textId="77777777" w:rsidR="00006D4D" w:rsidRPr="0035126A" w:rsidRDefault="00152A62" w:rsidP="00006D4D">
      <w:pPr>
        <w:pStyle w:val="Prrafodelista"/>
        <w:numPr>
          <w:ilvl w:val="0"/>
          <w:numId w:val="12"/>
        </w:num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Objetivos y metas de la investigación.</w:t>
      </w:r>
    </w:p>
    <w:p w14:paraId="582FC9FA" w14:textId="77777777" w:rsidR="00006D4D" w:rsidRPr="0035126A" w:rsidRDefault="00152A62" w:rsidP="00006D4D">
      <w:pPr>
        <w:pStyle w:val="Prrafodelista"/>
        <w:numPr>
          <w:ilvl w:val="0"/>
          <w:numId w:val="12"/>
        </w:num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Importancia y relevancia del estudio en el ámbito académico y práctico.</w:t>
      </w:r>
    </w:p>
    <w:p w14:paraId="31F1C0A4" w14:textId="1C8538F0" w:rsidR="001B4BD8" w:rsidRPr="0035126A" w:rsidRDefault="00152A62" w:rsidP="001B4BD8">
      <w:p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La introducción debe ser clara y precisa, sin extenderse demasiado. Asegúrese de que el lector entienda rápidamente el propósito y la necesidad de la investigación.</w:t>
      </w:r>
      <w:r w:rsidR="001963DA" w:rsidRPr="0035126A">
        <w:rPr>
          <w:rFonts w:ascii="Times New Roman" w:hAnsi="Times New Roman" w:cs="Times New Roman"/>
          <w:sz w:val="24"/>
          <w:szCs w:val="24"/>
          <w:lang w:val="es-MX"/>
        </w:rPr>
        <w:t xml:space="preserve"> Formato: Fuente </w:t>
      </w:r>
      <w:r w:rsidR="0035126A" w:rsidRPr="0035126A">
        <w:rPr>
          <w:rFonts w:ascii="Times New Roman" w:hAnsi="Times New Roman" w:cs="Times New Roman"/>
          <w:sz w:val="24"/>
          <w:szCs w:val="24"/>
          <w:lang w:val="es-MX"/>
        </w:rPr>
        <w:t xml:space="preserve">Times New </w:t>
      </w:r>
      <w:proofErr w:type="spellStart"/>
      <w:r w:rsidR="0035126A" w:rsidRPr="0035126A">
        <w:rPr>
          <w:rFonts w:ascii="Times New Roman" w:hAnsi="Times New Roman" w:cs="Times New Roman"/>
          <w:sz w:val="24"/>
          <w:szCs w:val="24"/>
          <w:lang w:val="es-MX"/>
        </w:rPr>
        <w:t>Roman</w:t>
      </w:r>
      <w:proofErr w:type="spellEnd"/>
      <w:r w:rsidR="001963DA" w:rsidRPr="0035126A">
        <w:rPr>
          <w:rFonts w:ascii="Times New Roman" w:hAnsi="Times New Roman" w:cs="Times New Roman"/>
          <w:sz w:val="24"/>
          <w:szCs w:val="24"/>
          <w:lang w:val="es-MX"/>
        </w:rPr>
        <w:t>, tamaño 12.</w:t>
      </w:r>
    </w:p>
    <w:p w14:paraId="70138E1E" w14:textId="2DFA6DAB" w:rsidR="00596B59" w:rsidRPr="0035126A" w:rsidRDefault="00E15675" w:rsidP="001B4BD8">
      <w:pPr>
        <w:spacing w:line="360" w:lineRule="auto"/>
        <w:jc w:val="both"/>
        <w:rPr>
          <w:rFonts w:ascii="Times New Roman" w:hAnsi="Times New Roman" w:cs="Times New Roman"/>
          <w:b/>
          <w:bCs/>
          <w:sz w:val="28"/>
          <w:szCs w:val="28"/>
          <w:lang w:val="es-MX"/>
        </w:rPr>
      </w:pPr>
      <w:r w:rsidRPr="00E15675">
        <w:rPr>
          <w:rFonts w:ascii="Times New Roman" w:hAnsi="Times New Roman" w:cs="Times New Roman"/>
          <w:b/>
          <w:bCs/>
          <w:sz w:val="28"/>
          <w:szCs w:val="28"/>
          <w:lang w:val="es-MX"/>
        </w:rPr>
        <w:t>Método</w:t>
      </w:r>
    </w:p>
    <w:p w14:paraId="004FD555" w14:textId="551F4C17" w:rsidR="00E15675" w:rsidRPr="00B72118" w:rsidRDefault="00E15675" w:rsidP="00B72118">
      <w:pPr>
        <w:spacing w:line="360" w:lineRule="auto"/>
        <w:jc w:val="both"/>
        <w:rPr>
          <w:rFonts w:ascii="Times New Roman" w:hAnsi="Times New Roman" w:cs="Times New Roman"/>
          <w:sz w:val="24"/>
          <w:szCs w:val="24"/>
          <w:lang w:val="es-MX"/>
        </w:rPr>
      </w:pPr>
      <w:r w:rsidRPr="00B72118">
        <w:rPr>
          <w:rFonts w:ascii="Times New Roman" w:hAnsi="Times New Roman" w:cs="Times New Roman"/>
          <w:sz w:val="24"/>
          <w:szCs w:val="24"/>
          <w:lang w:val="es-MX"/>
        </w:rPr>
        <w:t>Este apartado debe detallar el enfoque y la estrategia utilizada para la selección y análisis de la literatura existente. Se recomienda incluir los siguientes aspectos:</w:t>
      </w:r>
    </w:p>
    <w:p w14:paraId="11B7D1E2" w14:textId="77777777" w:rsidR="00E15675" w:rsidRPr="00E15675" w:rsidRDefault="00E15675" w:rsidP="00E15675">
      <w:pPr>
        <w:pStyle w:val="Prrafodelista"/>
        <w:numPr>
          <w:ilvl w:val="0"/>
          <w:numId w:val="14"/>
        </w:numPr>
        <w:spacing w:line="360" w:lineRule="auto"/>
        <w:jc w:val="both"/>
        <w:rPr>
          <w:rFonts w:ascii="Times New Roman" w:hAnsi="Times New Roman" w:cs="Times New Roman"/>
          <w:sz w:val="24"/>
          <w:szCs w:val="24"/>
          <w:lang w:val="es-MX"/>
        </w:rPr>
      </w:pPr>
      <w:r w:rsidRPr="00E15675">
        <w:rPr>
          <w:rFonts w:ascii="Times New Roman" w:hAnsi="Times New Roman" w:cs="Times New Roman"/>
          <w:sz w:val="24"/>
          <w:szCs w:val="24"/>
          <w:lang w:val="es-MX"/>
        </w:rPr>
        <w:t>Tipo de revisión: Explicar si es una revisión sistemática, narrativa, integrativa o metaanálisis.</w:t>
      </w:r>
    </w:p>
    <w:p w14:paraId="53FB80D3" w14:textId="77777777" w:rsidR="00E15675" w:rsidRPr="00E15675" w:rsidRDefault="00E15675" w:rsidP="00E15675">
      <w:pPr>
        <w:pStyle w:val="Prrafodelista"/>
        <w:numPr>
          <w:ilvl w:val="0"/>
          <w:numId w:val="14"/>
        </w:numPr>
        <w:spacing w:line="360" w:lineRule="auto"/>
        <w:jc w:val="both"/>
        <w:rPr>
          <w:rFonts w:ascii="Times New Roman" w:hAnsi="Times New Roman" w:cs="Times New Roman"/>
          <w:sz w:val="24"/>
          <w:szCs w:val="24"/>
          <w:lang w:val="es-MX"/>
        </w:rPr>
      </w:pPr>
      <w:r w:rsidRPr="00E15675">
        <w:rPr>
          <w:rFonts w:ascii="Times New Roman" w:hAnsi="Times New Roman" w:cs="Times New Roman"/>
          <w:sz w:val="24"/>
          <w:szCs w:val="24"/>
          <w:lang w:val="es-MX"/>
        </w:rPr>
        <w:t>Criterios de inclusión y exclusión: Definir los parámetros bajo los cuales se seleccionaron los estudios (rango de años, idioma, tipo de fuente, calidad de la publicación, acceso).</w:t>
      </w:r>
    </w:p>
    <w:p w14:paraId="728A0FEC" w14:textId="77777777" w:rsidR="00E15675" w:rsidRPr="00E15675" w:rsidRDefault="00E15675" w:rsidP="00E15675">
      <w:pPr>
        <w:pStyle w:val="Prrafodelista"/>
        <w:numPr>
          <w:ilvl w:val="0"/>
          <w:numId w:val="14"/>
        </w:numPr>
        <w:spacing w:line="360" w:lineRule="auto"/>
        <w:jc w:val="both"/>
        <w:rPr>
          <w:rFonts w:ascii="Times New Roman" w:hAnsi="Times New Roman" w:cs="Times New Roman"/>
          <w:sz w:val="24"/>
          <w:szCs w:val="24"/>
          <w:lang w:val="es-MX"/>
        </w:rPr>
      </w:pPr>
      <w:r w:rsidRPr="00E15675">
        <w:rPr>
          <w:rFonts w:ascii="Times New Roman" w:hAnsi="Times New Roman" w:cs="Times New Roman"/>
          <w:sz w:val="24"/>
          <w:szCs w:val="24"/>
          <w:lang w:val="es-MX"/>
        </w:rPr>
        <w:t>Fuentes de información: Indicar las bases de datos utilizadas (</w:t>
      </w:r>
      <w:proofErr w:type="spellStart"/>
      <w:r w:rsidRPr="00E15675">
        <w:rPr>
          <w:rFonts w:ascii="Times New Roman" w:hAnsi="Times New Roman" w:cs="Times New Roman"/>
          <w:sz w:val="24"/>
          <w:szCs w:val="24"/>
          <w:lang w:val="es-MX"/>
        </w:rPr>
        <w:t>Scopus</w:t>
      </w:r>
      <w:proofErr w:type="spellEnd"/>
      <w:r w:rsidRPr="00E15675">
        <w:rPr>
          <w:rFonts w:ascii="Times New Roman" w:hAnsi="Times New Roman" w:cs="Times New Roman"/>
          <w:sz w:val="24"/>
          <w:szCs w:val="24"/>
          <w:lang w:val="es-MX"/>
        </w:rPr>
        <w:t xml:space="preserve">, Web </w:t>
      </w:r>
      <w:proofErr w:type="spellStart"/>
      <w:r w:rsidRPr="00E15675">
        <w:rPr>
          <w:rFonts w:ascii="Times New Roman" w:hAnsi="Times New Roman" w:cs="Times New Roman"/>
          <w:sz w:val="24"/>
          <w:szCs w:val="24"/>
          <w:lang w:val="es-MX"/>
        </w:rPr>
        <w:t>of</w:t>
      </w:r>
      <w:proofErr w:type="spellEnd"/>
      <w:r w:rsidRPr="00E15675">
        <w:rPr>
          <w:rFonts w:ascii="Times New Roman" w:hAnsi="Times New Roman" w:cs="Times New Roman"/>
          <w:sz w:val="24"/>
          <w:szCs w:val="24"/>
          <w:lang w:val="es-MX"/>
        </w:rPr>
        <w:t xml:space="preserve"> </w:t>
      </w:r>
      <w:proofErr w:type="spellStart"/>
      <w:r w:rsidRPr="00E15675">
        <w:rPr>
          <w:rFonts w:ascii="Times New Roman" w:hAnsi="Times New Roman" w:cs="Times New Roman"/>
          <w:sz w:val="24"/>
          <w:szCs w:val="24"/>
          <w:lang w:val="es-MX"/>
        </w:rPr>
        <w:t>Science</w:t>
      </w:r>
      <w:proofErr w:type="spellEnd"/>
      <w:r w:rsidRPr="00E15675">
        <w:rPr>
          <w:rFonts w:ascii="Times New Roman" w:hAnsi="Times New Roman" w:cs="Times New Roman"/>
          <w:sz w:val="24"/>
          <w:szCs w:val="24"/>
          <w:lang w:val="es-MX"/>
        </w:rPr>
        <w:t xml:space="preserve">, Google </w:t>
      </w:r>
      <w:proofErr w:type="spellStart"/>
      <w:r w:rsidRPr="00E15675">
        <w:rPr>
          <w:rFonts w:ascii="Times New Roman" w:hAnsi="Times New Roman" w:cs="Times New Roman"/>
          <w:sz w:val="24"/>
          <w:szCs w:val="24"/>
          <w:lang w:val="es-MX"/>
        </w:rPr>
        <w:t>Scholar</w:t>
      </w:r>
      <w:proofErr w:type="spellEnd"/>
      <w:r w:rsidRPr="00E15675">
        <w:rPr>
          <w:rFonts w:ascii="Times New Roman" w:hAnsi="Times New Roman" w:cs="Times New Roman"/>
          <w:sz w:val="24"/>
          <w:szCs w:val="24"/>
          <w:lang w:val="es-MX"/>
        </w:rPr>
        <w:t>, SciELO, Redalyc, etc.).</w:t>
      </w:r>
    </w:p>
    <w:p w14:paraId="3591CB05" w14:textId="77777777" w:rsidR="00E15675" w:rsidRPr="00E15675" w:rsidRDefault="00E15675" w:rsidP="00E15675">
      <w:pPr>
        <w:pStyle w:val="Prrafodelista"/>
        <w:numPr>
          <w:ilvl w:val="0"/>
          <w:numId w:val="14"/>
        </w:numPr>
        <w:spacing w:line="360" w:lineRule="auto"/>
        <w:jc w:val="both"/>
        <w:rPr>
          <w:rFonts w:ascii="Times New Roman" w:hAnsi="Times New Roman" w:cs="Times New Roman"/>
          <w:sz w:val="24"/>
          <w:szCs w:val="24"/>
          <w:lang w:val="es-MX"/>
        </w:rPr>
      </w:pPr>
      <w:r w:rsidRPr="00E15675">
        <w:rPr>
          <w:rFonts w:ascii="Times New Roman" w:hAnsi="Times New Roman" w:cs="Times New Roman"/>
          <w:sz w:val="24"/>
          <w:szCs w:val="24"/>
          <w:lang w:val="es-MX"/>
        </w:rPr>
        <w:t>Estrategia de búsqueda: Describir las palabras clave y operadores booleanos empleados en la búsqueda bibliográfica.</w:t>
      </w:r>
    </w:p>
    <w:p w14:paraId="5D50063F" w14:textId="17E81BF4" w:rsidR="005D3DE5" w:rsidRPr="0035126A" w:rsidRDefault="00E15675" w:rsidP="00E15675">
      <w:pPr>
        <w:pStyle w:val="Prrafodelista"/>
        <w:numPr>
          <w:ilvl w:val="0"/>
          <w:numId w:val="14"/>
        </w:numPr>
        <w:spacing w:line="360" w:lineRule="auto"/>
        <w:jc w:val="both"/>
        <w:rPr>
          <w:rFonts w:ascii="Times New Roman" w:hAnsi="Times New Roman" w:cs="Times New Roman"/>
          <w:sz w:val="24"/>
          <w:szCs w:val="24"/>
          <w:lang w:val="es-MX"/>
        </w:rPr>
      </w:pPr>
      <w:r w:rsidRPr="00E15675">
        <w:rPr>
          <w:rFonts w:ascii="Times New Roman" w:hAnsi="Times New Roman" w:cs="Times New Roman"/>
          <w:sz w:val="24"/>
          <w:szCs w:val="24"/>
          <w:lang w:val="es-MX"/>
        </w:rPr>
        <w:lastRenderedPageBreak/>
        <w:t>Síntesis y análisis: Explicar cómo se organizó y sintetizó la información para el desarrollo del artículo (mapas conceptuales, tablas comparativas, categorías temáticas).</w:t>
      </w:r>
    </w:p>
    <w:p w14:paraId="685FB03F" w14:textId="07BF9F54" w:rsidR="00596B59" w:rsidRPr="0035126A" w:rsidRDefault="00152A62" w:rsidP="005D3DE5">
      <w:pPr>
        <w:spacing w:line="36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Resultados</w:t>
      </w:r>
    </w:p>
    <w:p w14:paraId="3125E3DF" w14:textId="091E2E43" w:rsidR="005D3DE5" w:rsidRDefault="00B72118" w:rsidP="00771895">
      <w:pPr>
        <w:spacing w:line="360" w:lineRule="auto"/>
        <w:jc w:val="both"/>
        <w:rPr>
          <w:rFonts w:ascii="Times New Roman" w:hAnsi="Times New Roman" w:cs="Times New Roman"/>
          <w:sz w:val="24"/>
          <w:szCs w:val="24"/>
          <w:lang w:val="es-MX"/>
        </w:rPr>
      </w:pPr>
      <w:r w:rsidRPr="00B72118">
        <w:rPr>
          <w:rFonts w:ascii="Times New Roman" w:hAnsi="Times New Roman" w:cs="Times New Roman"/>
          <w:sz w:val="24"/>
          <w:szCs w:val="24"/>
          <w:lang w:val="es-MX"/>
        </w:rPr>
        <w:t>En esta sección se presentan los hallazgos obtenidos a partir del análisis de la literatura revisada. No se trata de resultados experimentales, sino de una síntesis estructurada de la información más relevante encontrada en los estudios analizados. Se recomienda organizar esta sección en función de los objetivos planteados en la introducción y estructurarla temáticamente</w:t>
      </w:r>
      <w:r w:rsidR="005D3DE5" w:rsidRPr="0035126A">
        <w:rPr>
          <w:rFonts w:ascii="Times New Roman" w:hAnsi="Times New Roman" w:cs="Times New Roman"/>
          <w:sz w:val="24"/>
          <w:szCs w:val="24"/>
          <w:lang w:val="es-MX"/>
        </w:rPr>
        <w:t>:</w:t>
      </w:r>
    </w:p>
    <w:p w14:paraId="030F62FB" w14:textId="51A892CB" w:rsidR="00771895" w:rsidRPr="00771895" w:rsidRDefault="00771895" w:rsidP="00771895">
      <w:pPr>
        <w:pStyle w:val="Prrafodelista"/>
        <w:numPr>
          <w:ilvl w:val="0"/>
          <w:numId w:val="30"/>
        </w:numPr>
        <w:spacing w:line="360" w:lineRule="auto"/>
        <w:rPr>
          <w:rFonts w:ascii="Times New Roman" w:hAnsi="Times New Roman" w:cs="Times New Roman"/>
          <w:b/>
          <w:bCs/>
          <w:sz w:val="24"/>
          <w:szCs w:val="24"/>
          <w:lang w:val="es-MX"/>
        </w:rPr>
      </w:pPr>
      <w:r w:rsidRPr="00771895">
        <w:rPr>
          <w:rFonts w:ascii="Times New Roman" w:hAnsi="Times New Roman" w:cs="Times New Roman"/>
          <w:b/>
          <w:bCs/>
          <w:sz w:val="24"/>
          <w:szCs w:val="24"/>
          <w:lang w:val="es-MX"/>
        </w:rPr>
        <w:t>Elementos clave</w:t>
      </w:r>
    </w:p>
    <w:p w14:paraId="1138E1E8" w14:textId="77777777" w:rsidR="00771895" w:rsidRDefault="00771895" w:rsidP="00771895">
      <w:pPr>
        <w:numPr>
          <w:ilvl w:val="0"/>
          <w:numId w:val="29"/>
        </w:numPr>
        <w:spacing w:line="360" w:lineRule="auto"/>
        <w:jc w:val="both"/>
        <w:rPr>
          <w:rFonts w:ascii="Times New Roman" w:hAnsi="Times New Roman" w:cs="Times New Roman"/>
          <w:sz w:val="24"/>
          <w:szCs w:val="24"/>
          <w:lang w:val="es-MX"/>
        </w:rPr>
      </w:pPr>
      <w:r w:rsidRPr="00771895">
        <w:rPr>
          <w:rFonts w:ascii="Times New Roman" w:hAnsi="Times New Roman" w:cs="Times New Roman"/>
          <w:sz w:val="24"/>
          <w:szCs w:val="24"/>
          <w:lang w:val="es-MX"/>
        </w:rPr>
        <w:t>Organización temática: Se deben agrupar los hallazgos en categorías o subtemas relevantes para la revisión. Cada apartado debe contener un análisis comparativo de las fuentes seleccionadas. Se recomienda incluir tablas, figuras o esquemas que sinteticen la información.</w:t>
      </w:r>
    </w:p>
    <w:p w14:paraId="0AAE41EC" w14:textId="77777777" w:rsidR="00771895" w:rsidRDefault="00771895" w:rsidP="00771895">
      <w:pPr>
        <w:numPr>
          <w:ilvl w:val="0"/>
          <w:numId w:val="29"/>
        </w:numPr>
        <w:spacing w:line="360" w:lineRule="auto"/>
        <w:jc w:val="both"/>
        <w:rPr>
          <w:rFonts w:ascii="Times New Roman" w:hAnsi="Times New Roman" w:cs="Times New Roman"/>
          <w:sz w:val="24"/>
          <w:szCs w:val="24"/>
          <w:lang w:val="es-MX"/>
        </w:rPr>
      </w:pPr>
      <w:r w:rsidRPr="00771895">
        <w:rPr>
          <w:rFonts w:ascii="Times New Roman" w:hAnsi="Times New Roman" w:cs="Times New Roman"/>
          <w:sz w:val="24"/>
          <w:szCs w:val="24"/>
          <w:lang w:val="es-MX"/>
        </w:rPr>
        <w:t>Síntesis y comparación de estudios: Se deben contrastar los enfoques, metodologías y hallazgos de los artículos revisados. Identificar tendencias, coincidencias y discrepancias en la literatura existente. Resaltar avances teóricos, lagunas de conocimiento y áreas de oportunidad para futuras investigaciones.</w:t>
      </w:r>
    </w:p>
    <w:p w14:paraId="3326CC2F" w14:textId="77777777" w:rsidR="00771895" w:rsidRDefault="00771895" w:rsidP="00771895">
      <w:pPr>
        <w:numPr>
          <w:ilvl w:val="0"/>
          <w:numId w:val="29"/>
        </w:numPr>
        <w:spacing w:line="360" w:lineRule="auto"/>
        <w:jc w:val="both"/>
        <w:rPr>
          <w:rFonts w:ascii="Times New Roman" w:hAnsi="Times New Roman" w:cs="Times New Roman"/>
          <w:sz w:val="24"/>
          <w:szCs w:val="24"/>
          <w:lang w:val="es-MX"/>
        </w:rPr>
      </w:pPr>
      <w:r w:rsidRPr="00771895">
        <w:rPr>
          <w:rFonts w:ascii="Times New Roman" w:hAnsi="Times New Roman" w:cs="Times New Roman"/>
          <w:sz w:val="24"/>
          <w:szCs w:val="24"/>
          <w:lang w:val="es-MX"/>
        </w:rPr>
        <w:t>Criterios de análisis: Indicar cómo se seleccionaron los estudios clave en la revisión (criterios de relevancia y calidad). Mencionar si se aplicó algún método de clasificación o evaluación de las fuentes (por ejemplo, PRISMA para revisiones sistemáticas).</w:t>
      </w:r>
    </w:p>
    <w:p w14:paraId="15D3FDAE" w14:textId="77777777" w:rsidR="00771895" w:rsidRDefault="00771895" w:rsidP="00771895">
      <w:pPr>
        <w:numPr>
          <w:ilvl w:val="0"/>
          <w:numId w:val="29"/>
        </w:numPr>
        <w:spacing w:line="360" w:lineRule="auto"/>
        <w:jc w:val="both"/>
        <w:rPr>
          <w:rFonts w:ascii="Times New Roman" w:hAnsi="Times New Roman" w:cs="Times New Roman"/>
          <w:sz w:val="24"/>
          <w:szCs w:val="24"/>
          <w:lang w:val="es-MX"/>
        </w:rPr>
      </w:pPr>
      <w:r w:rsidRPr="00771895">
        <w:rPr>
          <w:rFonts w:ascii="Times New Roman" w:hAnsi="Times New Roman" w:cs="Times New Roman"/>
          <w:sz w:val="24"/>
          <w:szCs w:val="24"/>
          <w:lang w:val="es-MX"/>
        </w:rPr>
        <w:t>Evidencia y respaldo bibliográfico:  Se deben incluir referencias y citas en todo momento para sustentar los resultados presentados. Si es posible, integrar cuadros comparativos que resuman los estudios revisados, especificando sus principales hallazgos, autores y enfoques metodológicos.</w:t>
      </w:r>
    </w:p>
    <w:p w14:paraId="6C43467D" w14:textId="19E2333A" w:rsidR="00771895" w:rsidRPr="00771895" w:rsidRDefault="00771895" w:rsidP="00771895">
      <w:pPr>
        <w:numPr>
          <w:ilvl w:val="0"/>
          <w:numId w:val="29"/>
        </w:numPr>
        <w:spacing w:line="360" w:lineRule="auto"/>
        <w:jc w:val="both"/>
        <w:rPr>
          <w:rFonts w:ascii="Times New Roman" w:hAnsi="Times New Roman" w:cs="Times New Roman"/>
          <w:sz w:val="24"/>
          <w:szCs w:val="24"/>
          <w:lang w:val="es-MX"/>
        </w:rPr>
      </w:pPr>
      <w:r w:rsidRPr="00771895">
        <w:rPr>
          <w:rFonts w:ascii="Times New Roman" w:hAnsi="Times New Roman" w:cs="Times New Roman"/>
          <w:sz w:val="24"/>
          <w:szCs w:val="24"/>
          <w:lang w:val="es-MX"/>
        </w:rPr>
        <w:t>Identificación de vacíos y controversias: Resaltar aquellos aspectos en los que la literatura revisada no ha logrado un consenso claro. Identificar áreas donde se requiere mayor investigación o donde los estudios actuales presentan limitaciones.</w:t>
      </w:r>
    </w:p>
    <w:p w14:paraId="3168ACEE" w14:textId="0D4ECC2D" w:rsidR="001F558A" w:rsidRPr="0035126A" w:rsidRDefault="005D3DE5" w:rsidP="00771895">
      <w:pPr>
        <w:pStyle w:val="Prrafodelista"/>
        <w:numPr>
          <w:ilvl w:val="0"/>
          <w:numId w:val="30"/>
        </w:numPr>
        <w:spacing w:line="360" w:lineRule="auto"/>
        <w:jc w:val="both"/>
        <w:rPr>
          <w:rFonts w:ascii="Times New Roman" w:hAnsi="Times New Roman" w:cs="Times New Roman"/>
          <w:sz w:val="24"/>
          <w:szCs w:val="24"/>
          <w:lang w:val="es-MX"/>
        </w:rPr>
      </w:pPr>
      <w:r w:rsidRPr="005D3DE5">
        <w:rPr>
          <w:rFonts w:ascii="Times New Roman" w:hAnsi="Times New Roman" w:cs="Times New Roman"/>
          <w:b/>
          <w:bCs/>
          <w:sz w:val="24"/>
          <w:szCs w:val="24"/>
          <w:lang w:val="es-MX"/>
        </w:rPr>
        <w:lastRenderedPageBreak/>
        <w:t>Uso de tablas, figuras o gráficos</w:t>
      </w:r>
    </w:p>
    <w:p w14:paraId="32C29735" w14:textId="520A7A3B" w:rsidR="005D3DE5" w:rsidRPr="0035126A" w:rsidRDefault="005D3DE5" w:rsidP="001F558A">
      <w:p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Utilice tablas, gráficos o figuras para ilustrar los resultados de forma eficiente y visualmente comprensible. Ejemplos:</w:t>
      </w:r>
    </w:p>
    <w:p w14:paraId="6E2FADF5" w14:textId="77777777" w:rsidR="005D3DE5" w:rsidRPr="005D3DE5" w:rsidRDefault="005D3DE5" w:rsidP="001F558A">
      <w:pPr>
        <w:pStyle w:val="Prrafodelista"/>
        <w:numPr>
          <w:ilvl w:val="0"/>
          <w:numId w:val="24"/>
        </w:numPr>
        <w:spacing w:line="360" w:lineRule="auto"/>
        <w:jc w:val="both"/>
        <w:rPr>
          <w:rFonts w:ascii="Times New Roman" w:hAnsi="Times New Roman" w:cs="Times New Roman"/>
          <w:sz w:val="24"/>
          <w:szCs w:val="24"/>
          <w:lang w:val="es-MX"/>
        </w:rPr>
      </w:pPr>
      <w:r w:rsidRPr="005D3DE5">
        <w:rPr>
          <w:rFonts w:ascii="Times New Roman" w:hAnsi="Times New Roman" w:cs="Times New Roman"/>
          <w:sz w:val="24"/>
          <w:szCs w:val="24"/>
          <w:lang w:val="es-MX"/>
        </w:rPr>
        <w:t>Tabla 1: Satisfacción promedio según grupo de estudio.</w:t>
      </w:r>
    </w:p>
    <w:p w14:paraId="3EEA5CB8" w14:textId="77777777" w:rsidR="002218F6" w:rsidRDefault="005D3DE5" w:rsidP="001F558A">
      <w:pPr>
        <w:pStyle w:val="Prrafodelista"/>
        <w:numPr>
          <w:ilvl w:val="0"/>
          <w:numId w:val="24"/>
        </w:numPr>
        <w:spacing w:line="360" w:lineRule="auto"/>
        <w:jc w:val="both"/>
        <w:rPr>
          <w:rFonts w:ascii="Times New Roman" w:hAnsi="Times New Roman" w:cs="Times New Roman"/>
          <w:sz w:val="24"/>
          <w:szCs w:val="24"/>
          <w:lang w:val="es-MX"/>
        </w:rPr>
      </w:pPr>
      <w:r w:rsidRPr="005D3DE5">
        <w:rPr>
          <w:rFonts w:ascii="Times New Roman" w:hAnsi="Times New Roman" w:cs="Times New Roman"/>
          <w:sz w:val="24"/>
          <w:szCs w:val="24"/>
          <w:lang w:val="es-MX"/>
        </w:rPr>
        <w:t>Figura 1: Temas emergentes en el análisis cualitativo.</w:t>
      </w:r>
      <w:r w:rsidR="002218F6">
        <w:rPr>
          <w:rFonts w:ascii="Times New Roman" w:hAnsi="Times New Roman" w:cs="Times New Roman"/>
          <w:sz w:val="24"/>
          <w:szCs w:val="24"/>
          <w:lang w:val="es-MX"/>
        </w:rPr>
        <w:t xml:space="preserve"> </w:t>
      </w:r>
    </w:p>
    <w:p w14:paraId="36318AD0" w14:textId="5D755A52" w:rsidR="005D3DE5" w:rsidRPr="005D3DE5" w:rsidRDefault="002218F6" w:rsidP="001F558A">
      <w:pPr>
        <w:pStyle w:val="Prrafodelista"/>
        <w:numPr>
          <w:ilvl w:val="0"/>
          <w:numId w:val="24"/>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Fuente: Autor y año.</w:t>
      </w:r>
    </w:p>
    <w:p w14:paraId="25A71C50" w14:textId="0814495B" w:rsidR="005D3DE5" w:rsidRPr="005D3DE5" w:rsidRDefault="005D3DE5" w:rsidP="00771895">
      <w:pPr>
        <w:pStyle w:val="Prrafodelista"/>
        <w:numPr>
          <w:ilvl w:val="0"/>
          <w:numId w:val="30"/>
        </w:numPr>
        <w:spacing w:line="360" w:lineRule="auto"/>
        <w:jc w:val="both"/>
        <w:rPr>
          <w:rFonts w:ascii="Times New Roman" w:hAnsi="Times New Roman" w:cs="Times New Roman"/>
          <w:sz w:val="24"/>
          <w:szCs w:val="24"/>
          <w:lang w:val="es-MX"/>
        </w:rPr>
      </w:pPr>
      <w:r w:rsidRPr="005D3DE5">
        <w:rPr>
          <w:rFonts w:ascii="Times New Roman" w:hAnsi="Times New Roman" w:cs="Times New Roman"/>
          <w:b/>
          <w:bCs/>
          <w:sz w:val="24"/>
          <w:szCs w:val="24"/>
          <w:lang w:val="es-MX"/>
        </w:rPr>
        <w:t>Numeración y títulos</w:t>
      </w:r>
    </w:p>
    <w:p w14:paraId="16F5FF3C" w14:textId="5CD427B5" w:rsidR="005D3DE5" w:rsidRPr="005D3DE5" w:rsidRDefault="005D3DE5" w:rsidP="001F558A">
      <w:pPr>
        <w:pStyle w:val="Prrafodelista"/>
        <w:numPr>
          <w:ilvl w:val="0"/>
          <w:numId w:val="25"/>
        </w:numPr>
        <w:spacing w:line="360" w:lineRule="auto"/>
        <w:jc w:val="both"/>
        <w:rPr>
          <w:rFonts w:ascii="Times New Roman" w:hAnsi="Times New Roman" w:cs="Times New Roman"/>
          <w:sz w:val="24"/>
          <w:szCs w:val="24"/>
          <w:lang w:val="es-MX"/>
        </w:rPr>
      </w:pPr>
      <w:r w:rsidRPr="005D3DE5">
        <w:rPr>
          <w:rFonts w:ascii="Times New Roman" w:hAnsi="Times New Roman" w:cs="Times New Roman"/>
          <w:sz w:val="24"/>
          <w:szCs w:val="24"/>
          <w:lang w:val="es-MX"/>
        </w:rPr>
        <w:t>Las tablas deben ser numeradas consecutivamente (por ejemplo, "Tabla 1", "Tabla 2") y deben incluir un título breve pero descriptivo.</w:t>
      </w:r>
    </w:p>
    <w:p w14:paraId="764D4FEC" w14:textId="77777777" w:rsidR="005D3DE5" w:rsidRPr="005D3DE5" w:rsidRDefault="005D3DE5" w:rsidP="001F558A">
      <w:pPr>
        <w:pStyle w:val="Prrafodelista"/>
        <w:numPr>
          <w:ilvl w:val="0"/>
          <w:numId w:val="25"/>
        </w:numPr>
        <w:spacing w:line="360" w:lineRule="auto"/>
        <w:jc w:val="both"/>
        <w:rPr>
          <w:rFonts w:ascii="Times New Roman" w:hAnsi="Times New Roman" w:cs="Times New Roman"/>
          <w:sz w:val="24"/>
          <w:szCs w:val="24"/>
          <w:lang w:val="es-MX"/>
        </w:rPr>
      </w:pPr>
      <w:r w:rsidRPr="005D3DE5">
        <w:rPr>
          <w:rFonts w:ascii="Times New Roman" w:hAnsi="Times New Roman" w:cs="Times New Roman"/>
          <w:sz w:val="24"/>
          <w:szCs w:val="24"/>
          <w:lang w:val="es-MX"/>
        </w:rPr>
        <w:t>Las figuras deben estar acompañadas de leyendas claras que expliquen el contenido de forma comprensible sin necesidad de recurrir al texto principal.</w:t>
      </w:r>
    </w:p>
    <w:p w14:paraId="0F001A9B" w14:textId="0ECA75C2" w:rsidR="005D3DE5" w:rsidRPr="0035126A" w:rsidRDefault="005D3DE5" w:rsidP="00771895">
      <w:pPr>
        <w:pStyle w:val="Prrafodelista"/>
        <w:numPr>
          <w:ilvl w:val="0"/>
          <w:numId w:val="30"/>
        </w:numPr>
        <w:spacing w:line="360" w:lineRule="auto"/>
        <w:jc w:val="both"/>
        <w:rPr>
          <w:rFonts w:ascii="Times New Roman" w:hAnsi="Times New Roman" w:cs="Times New Roman"/>
          <w:sz w:val="24"/>
          <w:szCs w:val="24"/>
          <w:lang w:val="es-MX"/>
        </w:rPr>
      </w:pPr>
      <w:r w:rsidRPr="005D3DE5">
        <w:rPr>
          <w:rFonts w:ascii="Times New Roman" w:hAnsi="Times New Roman" w:cs="Times New Roman"/>
          <w:b/>
          <w:bCs/>
          <w:sz w:val="24"/>
          <w:szCs w:val="24"/>
          <w:lang w:val="es-MX"/>
        </w:rPr>
        <w:t>Ejemplo de tabla según APA 7ma edición</w:t>
      </w:r>
    </w:p>
    <w:p w14:paraId="250A8916" w14:textId="77777777" w:rsidR="001F558A" w:rsidRPr="00B70BC6" w:rsidRDefault="001F558A" w:rsidP="006E1C0A">
      <w:pPr>
        <w:spacing w:line="480" w:lineRule="auto"/>
        <w:jc w:val="both"/>
        <w:rPr>
          <w:rFonts w:ascii="Times New Roman" w:hAnsi="Times New Roman" w:cs="Times New Roman"/>
          <w:b/>
          <w:bCs/>
          <w:lang w:val="es-MX"/>
        </w:rPr>
      </w:pPr>
      <w:r w:rsidRPr="00B70BC6">
        <w:rPr>
          <w:rFonts w:ascii="Times New Roman" w:hAnsi="Times New Roman" w:cs="Times New Roman"/>
          <w:b/>
          <w:bCs/>
          <w:lang w:val="es-MX"/>
        </w:rPr>
        <w:t xml:space="preserve">Tabla 1  </w:t>
      </w:r>
    </w:p>
    <w:p w14:paraId="39F9407F" w14:textId="2039C73E" w:rsidR="00596B59" w:rsidRPr="00B70BC6" w:rsidRDefault="001F558A" w:rsidP="006E1C0A">
      <w:pPr>
        <w:spacing w:line="480" w:lineRule="auto"/>
        <w:jc w:val="both"/>
        <w:rPr>
          <w:rFonts w:ascii="Times New Roman" w:hAnsi="Times New Roman" w:cs="Times New Roman"/>
          <w:i/>
          <w:iCs/>
          <w:lang w:val="es-MX"/>
        </w:rPr>
      </w:pPr>
      <w:r w:rsidRPr="00B70BC6">
        <w:rPr>
          <w:rFonts w:ascii="Times New Roman" w:hAnsi="Times New Roman" w:cs="Times New Roman"/>
          <w:i/>
          <w:iCs/>
          <w:lang w:val="es-MX"/>
        </w:rPr>
        <w:t>Satisfacción promedio por grupo de estudio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3331"/>
        <w:gridCol w:w="2745"/>
      </w:tblGrid>
      <w:tr w:rsidR="006E1C0A" w:rsidRPr="00B70BC6" w14:paraId="45FE77B4" w14:textId="2B6341BD" w:rsidTr="006E1C0A">
        <w:tc>
          <w:tcPr>
            <w:tcW w:w="3406" w:type="dxa"/>
            <w:tcBorders>
              <w:top w:val="single" w:sz="4" w:space="0" w:color="auto"/>
              <w:bottom w:val="single" w:sz="4" w:space="0" w:color="auto"/>
            </w:tcBorders>
          </w:tcPr>
          <w:p w14:paraId="36EF5108" w14:textId="0639CEC0" w:rsidR="006E1C0A" w:rsidRPr="00B70BC6" w:rsidRDefault="006E1C0A" w:rsidP="001F558A">
            <w:pPr>
              <w:spacing w:line="360" w:lineRule="auto"/>
              <w:jc w:val="center"/>
              <w:rPr>
                <w:rFonts w:ascii="Times New Roman" w:hAnsi="Times New Roman" w:cs="Times New Roman"/>
                <w:b/>
                <w:bCs/>
                <w:lang w:val="es-MX"/>
              </w:rPr>
            </w:pPr>
            <w:r w:rsidRPr="00B70BC6">
              <w:rPr>
                <w:rFonts w:ascii="Times New Roman" w:hAnsi="Times New Roman" w:cs="Times New Roman"/>
                <w:b/>
                <w:bCs/>
                <w:lang w:val="es-MX"/>
              </w:rPr>
              <w:t>Grupo</w:t>
            </w:r>
          </w:p>
        </w:tc>
        <w:tc>
          <w:tcPr>
            <w:tcW w:w="3412" w:type="dxa"/>
            <w:tcBorders>
              <w:top w:val="single" w:sz="4" w:space="0" w:color="auto"/>
              <w:bottom w:val="single" w:sz="4" w:space="0" w:color="auto"/>
            </w:tcBorders>
          </w:tcPr>
          <w:p w14:paraId="16048211" w14:textId="292F6ECE" w:rsidR="006E1C0A" w:rsidRPr="00B70BC6" w:rsidRDefault="006E1C0A" w:rsidP="001F558A">
            <w:pPr>
              <w:spacing w:line="360" w:lineRule="auto"/>
              <w:jc w:val="center"/>
              <w:rPr>
                <w:rFonts w:ascii="Times New Roman" w:hAnsi="Times New Roman" w:cs="Times New Roman"/>
                <w:b/>
                <w:bCs/>
                <w:lang w:val="es-MX"/>
              </w:rPr>
            </w:pPr>
            <w:r w:rsidRPr="00B70BC6">
              <w:rPr>
                <w:rFonts w:ascii="Times New Roman" w:hAnsi="Times New Roman" w:cs="Times New Roman"/>
                <w:b/>
                <w:bCs/>
                <w:lang w:val="es-MX"/>
              </w:rPr>
              <w:t>Satisfacción promedio</w:t>
            </w:r>
          </w:p>
        </w:tc>
        <w:tc>
          <w:tcPr>
            <w:tcW w:w="2802" w:type="dxa"/>
            <w:tcBorders>
              <w:top w:val="single" w:sz="4" w:space="0" w:color="auto"/>
              <w:bottom w:val="single" w:sz="4" w:space="0" w:color="auto"/>
            </w:tcBorders>
          </w:tcPr>
          <w:p w14:paraId="19DDAB15" w14:textId="1F581E3A" w:rsidR="006E1C0A" w:rsidRPr="00B70BC6" w:rsidRDefault="006E1C0A" w:rsidP="001F558A">
            <w:pPr>
              <w:spacing w:line="360" w:lineRule="auto"/>
              <w:jc w:val="center"/>
              <w:rPr>
                <w:rFonts w:ascii="Times New Roman" w:hAnsi="Times New Roman" w:cs="Times New Roman"/>
                <w:b/>
                <w:bCs/>
                <w:lang w:val="es-MX"/>
              </w:rPr>
            </w:pPr>
            <w:r w:rsidRPr="00B70BC6">
              <w:rPr>
                <w:rFonts w:ascii="Times New Roman" w:hAnsi="Times New Roman" w:cs="Times New Roman"/>
                <w:b/>
                <w:bCs/>
                <w:lang w:val="es-MX"/>
              </w:rPr>
              <w:t>Satisfacción menor</w:t>
            </w:r>
          </w:p>
        </w:tc>
      </w:tr>
      <w:tr w:rsidR="006E1C0A" w:rsidRPr="00B70BC6" w14:paraId="4614EE97" w14:textId="67F8F9AD" w:rsidTr="006E1C0A">
        <w:tc>
          <w:tcPr>
            <w:tcW w:w="3406" w:type="dxa"/>
            <w:tcBorders>
              <w:top w:val="single" w:sz="4" w:space="0" w:color="auto"/>
            </w:tcBorders>
          </w:tcPr>
          <w:p w14:paraId="4E4310B4" w14:textId="158A9F03" w:rsidR="006E1C0A" w:rsidRPr="00B70BC6" w:rsidRDefault="006E1C0A" w:rsidP="001F558A">
            <w:pPr>
              <w:spacing w:line="360" w:lineRule="auto"/>
              <w:jc w:val="both"/>
              <w:rPr>
                <w:rFonts w:ascii="Times New Roman" w:hAnsi="Times New Roman" w:cs="Times New Roman"/>
                <w:lang w:val="es-MX"/>
              </w:rPr>
            </w:pPr>
            <w:r w:rsidRPr="00B70BC6">
              <w:rPr>
                <w:rFonts w:ascii="Times New Roman" w:hAnsi="Times New Roman" w:cs="Times New Roman"/>
                <w:lang w:val="es-MX"/>
              </w:rPr>
              <w:t xml:space="preserve">Experimental             </w:t>
            </w:r>
          </w:p>
        </w:tc>
        <w:tc>
          <w:tcPr>
            <w:tcW w:w="3412" w:type="dxa"/>
            <w:tcBorders>
              <w:top w:val="single" w:sz="4" w:space="0" w:color="auto"/>
            </w:tcBorders>
          </w:tcPr>
          <w:p w14:paraId="7DE49AD6" w14:textId="6FC61EF9" w:rsidR="006E1C0A" w:rsidRPr="00B70BC6" w:rsidRDefault="006E1C0A" w:rsidP="006E1C0A">
            <w:pPr>
              <w:spacing w:line="360" w:lineRule="auto"/>
              <w:jc w:val="center"/>
              <w:rPr>
                <w:rFonts w:ascii="Times New Roman" w:hAnsi="Times New Roman" w:cs="Times New Roman"/>
                <w:lang w:val="es-MX"/>
              </w:rPr>
            </w:pPr>
            <w:r w:rsidRPr="00B70BC6">
              <w:rPr>
                <w:rFonts w:ascii="Times New Roman" w:hAnsi="Times New Roman" w:cs="Times New Roman"/>
                <w:lang w:val="es-MX"/>
              </w:rPr>
              <w:t>4.5</w:t>
            </w:r>
          </w:p>
        </w:tc>
        <w:tc>
          <w:tcPr>
            <w:tcW w:w="2802" w:type="dxa"/>
            <w:tcBorders>
              <w:top w:val="single" w:sz="4" w:space="0" w:color="auto"/>
            </w:tcBorders>
          </w:tcPr>
          <w:p w14:paraId="558F52C3" w14:textId="74AF7FFB" w:rsidR="006E1C0A" w:rsidRPr="00B70BC6" w:rsidRDefault="006E1C0A" w:rsidP="006E1C0A">
            <w:pPr>
              <w:spacing w:line="360" w:lineRule="auto"/>
              <w:jc w:val="center"/>
              <w:rPr>
                <w:rFonts w:ascii="Times New Roman" w:hAnsi="Times New Roman" w:cs="Times New Roman"/>
                <w:lang w:val="es-MX"/>
              </w:rPr>
            </w:pPr>
            <w:r w:rsidRPr="00B70BC6">
              <w:rPr>
                <w:rFonts w:ascii="Times New Roman" w:hAnsi="Times New Roman" w:cs="Times New Roman"/>
                <w:lang w:val="es-MX"/>
              </w:rPr>
              <w:t>3.6</w:t>
            </w:r>
          </w:p>
        </w:tc>
      </w:tr>
      <w:tr w:rsidR="006E1C0A" w:rsidRPr="00B70BC6" w14:paraId="68B8E951" w14:textId="7666F8C6" w:rsidTr="006E1C0A">
        <w:tc>
          <w:tcPr>
            <w:tcW w:w="3406" w:type="dxa"/>
            <w:tcBorders>
              <w:bottom w:val="single" w:sz="4" w:space="0" w:color="auto"/>
            </w:tcBorders>
          </w:tcPr>
          <w:p w14:paraId="2C11F198" w14:textId="086EF76A" w:rsidR="006E1C0A" w:rsidRPr="00B70BC6" w:rsidRDefault="006E1C0A" w:rsidP="001F558A">
            <w:pPr>
              <w:spacing w:line="360" w:lineRule="auto"/>
              <w:jc w:val="both"/>
              <w:rPr>
                <w:rFonts w:ascii="Times New Roman" w:hAnsi="Times New Roman" w:cs="Times New Roman"/>
                <w:lang w:val="es-MX"/>
              </w:rPr>
            </w:pPr>
            <w:r w:rsidRPr="00B70BC6">
              <w:rPr>
                <w:rFonts w:ascii="Times New Roman" w:hAnsi="Times New Roman" w:cs="Times New Roman"/>
                <w:lang w:val="es-MX"/>
              </w:rPr>
              <w:t xml:space="preserve">Control                  </w:t>
            </w:r>
          </w:p>
        </w:tc>
        <w:tc>
          <w:tcPr>
            <w:tcW w:w="3412" w:type="dxa"/>
            <w:tcBorders>
              <w:bottom w:val="single" w:sz="4" w:space="0" w:color="auto"/>
            </w:tcBorders>
          </w:tcPr>
          <w:p w14:paraId="476E2CC9" w14:textId="65D3B7A9" w:rsidR="006E1C0A" w:rsidRPr="00B70BC6" w:rsidRDefault="006E1C0A" w:rsidP="006E1C0A">
            <w:pPr>
              <w:spacing w:line="360" w:lineRule="auto"/>
              <w:jc w:val="center"/>
              <w:rPr>
                <w:rFonts w:ascii="Times New Roman" w:hAnsi="Times New Roman" w:cs="Times New Roman"/>
                <w:lang w:val="es-MX"/>
              </w:rPr>
            </w:pPr>
            <w:r w:rsidRPr="00B70BC6">
              <w:rPr>
                <w:rFonts w:ascii="Times New Roman" w:hAnsi="Times New Roman" w:cs="Times New Roman"/>
                <w:lang w:val="es-MX"/>
              </w:rPr>
              <w:t>3.8</w:t>
            </w:r>
          </w:p>
        </w:tc>
        <w:tc>
          <w:tcPr>
            <w:tcW w:w="2802" w:type="dxa"/>
            <w:tcBorders>
              <w:bottom w:val="single" w:sz="4" w:space="0" w:color="auto"/>
            </w:tcBorders>
          </w:tcPr>
          <w:p w14:paraId="6762C062" w14:textId="3FE77741" w:rsidR="006E1C0A" w:rsidRPr="00B70BC6" w:rsidRDefault="006E1C0A" w:rsidP="006E1C0A">
            <w:pPr>
              <w:spacing w:line="360" w:lineRule="auto"/>
              <w:jc w:val="center"/>
              <w:rPr>
                <w:rFonts w:ascii="Times New Roman" w:hAnsi="Times New Roman" w:cs="Times New Roman"/>
                <w:lang w:val="es-MX"/>
              </w:rPr>
            </w:pPr>
            <w:r w:rsidRPr="00B70BC6">
              <w:rPr>
                <w:rFonts w:ascii="Times New Roman" w:hAnsi="Times New Roman" w:cs="Times New Roman"/>
                <w:lang w:val="es-MX"/>
              </w:rPr>
              <w:t>2.5</w:t>
            </w:r>
          </w:p>
        </w:tc>
      </w:tr>
    </w:tbl>
    <w:p w14:paraId="3BDA1CE2" w14:textId="0C17D37A" w:rsidR="001F558A" w:rsidRPr="00B70BC6" w:rsidRDefault="001F558A" w:rsidP="001F558A">
      <w:pPr>
        <w:spacing w:line="360" w:lineRule="auto"/>
        <w:jc w:val="both"/>
        <w:rPr>
          <w:rFonts w:ascii="Times New Roman" w:hAnsi="Times New Roman" w:cs="Times New Roman"/>
          <w:lang w:val="es-MX"/>
        </w:rPr>
      </w:pPr>
      <w:r w:rsidRPr="00B70BC6">
        <w:rPr>
          <w:rFonts w:ascii="Times New Roman" w:hAnsi="Times New Roman" w:cs="Times New Roman"/>
          <w:lang w:val="es-MX"/>
        </w:rPr>
        <w:t xml:space="preserve">Nota. </w:t>
      </w:r>
      <w:r w:rsidR="006E1C0A" w:rsidRPr="00B70BC6">
        <w:rPr>
          <w:rFonts w:ascii="Times New Roman" w:hAnsi="Times New Roman" w:cs="Times New Roman"/>
          <w:lang w:val="es-MX"/>
        </w:rPr>
        <w:t xml:space="preserve">(Todo el texto explicativo aparece en una nota de tabla después de la tabla) Por ejemplo: </w:t>
      </w:r>
      <w:r w:rsidRPr="00B70BC6">
        <w:rPr>
          <w:rFonts w:ascii="Times New Roman" w:hAnsi="Times New Roman" w:cs="Times New Roman"/>
          <w:lang w:val="es-MX"/>
        </w:rPr>
        <w:t>Los datos reflejan las puntuaciones promedio en la escala de 1 a 5.</w:t>
      </w:r>
    </w:p>
    <w:p w14:paraId="35B42DF9" w14:textId="2BB1EA29" w:rsidR="00642867" w:rsidRPr="00B70BC6" w:rsidRDefault="00642867" w:rsidP="00642867">
      <w:pPr>
        <w:spacing w:line="480" w:lineRule="auto"/>
        <w:jc w:val="both"/>
        <w:rPr>
          <w:rFonts w:ascii="Times New Roman" w:hAnsi="Times New Roman" w:cs="Times New Roman"/>
          <w:b/>
          <w:bCs/>
          <w:lang w:val="es-MX"/>
        </w:rPr>
      </w:pPr>
      <w:r w:rsidRPr="00B70BC6">
        <w:rPr>
          <w:rFonts w:ascii="Times New Roman" w:hAnsi="Times New Roman" w:cs="Times New Roman"/>
          <w:b/>
          <w:bCs/>
          <w:lang w:val="es-MX"/>
        </w:rPr>
        <w:t xml:space="preserve">Figura 1  </w:t>
      </w:r>
    </w:p>
    <w:p w14:paraId="715DBCB9" w14:textId="5320C64F" w:rsidR="00642867" w:rsidRPr="00B70BC6" w:rsidRDefault="00642867" w:rsidP="00642867">
      <w:pPr>
        <w:spacing w:line="480" w:lineRule="auto"/>
        <w:jc w:val="both"/>
        <w:rPr>
          <w:rFonts w:ascii="Times New Roman" w:hAnsi="Times New Roman" w:cs="Times New Roman"/>
          <w:i/>
          <w:iCs/>
          <w:lang w:val="es-MX"/>
        </w:rPr>
      </w:pPr>
      <w:r w:rsidRPr="00B70BC6">
        <w:rPr>
          <w:rFonts w:ascii="Times New Roman" w:hAnsi="Times New Roman" w:cs="Times New Roman"/>
          <w:i/>
          <w:iCs/>
          <w:lang w:val="es-MX"/>
        </w:rPr>
        <w:t>Correlación de Spearman de las dimensiones de la variable motivación de talento humano y atención al ciudadano</w:t>
      </w:r>
      <w:r w:rsidR="00B70BC6" w:rsidRPr="00B70BC6">
        <w:rPr>
          <w:rFonts w:ascii="Times New Roman" w:hAnsi="Times New Roman" w:cs="Times New Roman"/>
          <w:i/>
          <w:iCs/>
          <w:lang w:val="es-MX"/>
        </w:rPr>
        <w:t>.</w:t>
      </w:r>
    </w:p>
    <w:p w14:paraId="45A82750" w14:textId="68647808" w:rsidR="00642867" w:rsidRPr="00B70BC6" w:rsidRDefault="00642867" w:rsidP="001F558A">
      <w:pPr>
        <w:spacing w:line="360" w:lineRule="auto"/>
        <w:jc w:val="both"/>
        <w:rPr>
          <w:rFonts w:ascii="Times New Roman" w:hAnsi="Times New Roman" w:cs="Times New Roman"/>
          <w:lang w:val="es-MX"/>
        </w:rPr>
      </w:pPr>
      <w:r w:rsidRPr="00B70BC6">
        <w:rPr>
          <w:rFonts w:ascii="Times New Roman" w:hAnsi="Times New Roman" w:cs="Times New Roman"/>
          <w:noProof/>
        </w:rPr>
        <w:lastRenderedPageBreak/>
        <w:drawing>
          <wp:inline distT="0" distB="0" distL="0" distR="0" wp14:anchorId="6A958C60" wp14:editId="69068F85">
            <wp:extent cx="4789776" cy="2537460"/>
            <wp:effectExtent l="0" t="0" r="0" b="0"/>
            <wp:docPr id="16962308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0822" name=""/>
                    <pic:cNvPicPr/>
                  </pic:nvPicPr>
                  <pic:blipFill rotWithShape="1">
                    <a:blip r:embed="rId12"/>
                    <a:srcRect t="1" b="1919"/>
                    <a:stretch/>
                  </pic:blipFill>
                  <pic:spPr bwMode="auto">
                    <a:xfrm>
                      <a:off x="0" y="0"/>
                      <a:ext cx="4789776" cy="2537460"/>
                    </a:xfrm>
                    <a:prstGeom prst="rect">
                      <a:avLst/>
                    </a:prstGeom>
                    <a:ln>
                      <a:noFill/>
                    </a:ln>
                    <a:extLst>
                      <a:ext uri="{53640926-AAD7-44D8-BBD7-CCE9431645EC}">
                        <a14:shadowObscured xmlns:a14="http://schemas.microsoft.com/office/drawing/2010/main"/>
                      </a:ext>
                    </a:extLst>
                  </pic:spPr>
                </pic:pic>
              </a:graphicData>
            </a:graphic>
          </wp:inline>
        </w:drawing>
      </w:r>
    </w:p>
    <w:p w14:paraId="50FBC885" w14:textId="349DF30B" w:rsidR="00642867" w:rsidRPr="00B70BC6" w:rsidRDefault="00642867" w:rsidP="001F558A">
      <w:pPr>
        <w:spacing w:line="360" w:lineRule="auto"/>
        <w:jc w:val="both"/>
        <w:rPr>
          <w:rFonts w:ascii="Times New Roman" w:hAnsi="Times New Roman" w:cs="Times New Roman"/>
          <w:lang w:val="es-MX"/>
        </w:rPr>
      </w:pPr>
      <w:r w:rsidRPr="00B70BC6">
        <w:rPr>
          <w:rFonts w:ascii="Times New Roman" w:hAnsi="Times New Roman" w:cs="Times New Roman"/>
          <w:lang w:val="es-MX"/>
        </w:rPr>
        <w:t xml:space="preserve">Nota: </w:t>
      </w:r>
      <w:r w:rsidR="006F41B5" w:rsidRPr="00B70BC6">
        <w:rPr>
          <w:rFonts w:ascii="Times New Roman" w:hAnsi="Times New Roman" w:cs="Times New Roman"/>
          <w:lang w:val="es-MX"/>
        </w:rPr>
        <w:t>incluya notas según sea necesario siempre y cuando no se alcance a explicar con el título o la figura.</w:t>
      </w:r>
      <w:r w:rsidR="00216C64" w:rsidRPr="00B70BC6">
        <w:rPr>
          <w:rFonts w:ascii="Times New Roman" w:hAnsi="Times New Roman" w:cs="Times New Roman"/>
          <w:lang w:val="es-MX"/>
        </w:rPr>
        <w:t xml:space="preserve"> La imagen de preferencia debe ser editable o se debe de visualizar de manera clara.</w:t>
      </w:r>
    </w:p>
    <w:p w14:paraId="67850163" w14:textId="4404981D" w:rsidR="00CD1960" w:rsidRPr="002218F6" w:rsidRDefault="00CD1960" w:rsidP="002218F6">
      <w:pPr>
        <w:numPr>
          <w:ilvl w:val="0"/>
          <w:numId w:val="27"/>
        </w:numPr>
        <w:spacing w:line="360" w:lineRule="auto"/>
        <w:jc w:val="both"/>
        <w:rPr>
          <w:rFonts w:ascii="Times New Roman" w:hAnsi="Times New Roman" w:cs="Times New Roman"/>
          <w:b/>
          <w:bCs/>
          <w:sz w:val="24"/>
          <w:szCs w:val="24"/>
          <w:lang w:val="es-MX"/>
        </w:rPr>
      </w:pPr>
      <w:r w:rsidRPr="002218F6">
        <w:rPr>
          <w:rFonts w:ascii="Times New Roman" w:hAnsi="Times New Roman" w:cs="Times New Roman"/>
          <w:b/>
          <w:bCs/>
          <w:sz w:val="24"/>
          <w:szCs w:val="24"/>
          <w:lang w:val="es-MX"/>
        </w:rPr>
        <w:t>Evaluación critica</w:t>
      </w:r>
      <w:r w:rsidR="002218F6">
        <w:rPr>
          <w:rFonts w:ascii="Times New Roman" w:hAnsi="Times New Roman" w:cs="Times New Roman"/>
          <w:b/>
          <w:bCs/>
          <w:sz w:val="24"/>
          <w:szCs w:val="24"/>
          <w:lang w:val="es-MX"/>
        </w:rPr>
        <w:t xml:space="preserve"> o Propuesta</w:t>
      </w:r>
    </w:p>
    <w:p w14:paraId="0D3150A6" w14:textId="7525D2C3" w:rsidR="00CD1960" w:rsidRDefault="00CD1960" w:rsidP="006F41B5">
      <w:pPr>
        <w:spacing w:line="360" w:lineRule="auto"/>
        <w:jc w:val="both"/>
        <w:rPr>
          <w:rFonts w:ascii="Times New Roman" w:hAnsi="Times New Roman" w:cs="Times New Roman"/>
          <w:b/>
          <w:bCs/>
          <w:sz w:val="28"/>
          <w:szCs w:val="28"/>
          <w:lang w:val="es-MX"/>
        </w:rPr>
      </w:pPr>
      <w:r w:rsidRPr="00CD1960">
        <w:rPr>
          <w:rFonts w:ascii="Times New Roman" w:hAnsi="Times New Roman" w:cs="Times New Roman"/>
          <w:sz w:val="24"/>
          <w:szCs w:val="24"/>
          <w:lang w:val="es-MX"/>
        </w:rPr>
        <w:t>En est</w:t>
      </w:r>
      <w:r w:rsidR="00DB2069">
        <w:rPr>
          <w:rFonts w:ascii="Times New Roman" w:hAnsi="Times New Roman" w:cs="Times New Roman"/>
          <w:sz w:val="24"/>
          <w:szCs w:val="24"/>
          <w:lang w:val="es-MX"/>
        </w:rPr>
        <w:t>a</w:t>
      </w:r>
      <w:r w:rsidRPr="00CD1960">
        <w:rPr>
          <w:rFonts w:ascii="Times New Roman" w:hAnsi="Times New Roman" w:cs="Times New Roman"/>
          <w:sz w:val="24"/>
          <w:szCs w:val="24"/>
          <w:lang w:val="es-MX"/>
        </w:rPr>
        <w:t xml:space="preserve"> </w:t>
      </w:r>
      <w:r w:rsidR="00DB2069">
        <w:rPr>
          <w:rFonts w:ascii="Times New Roman" w:hAnsi="Times New Roman" w:cs="Times New Roman"/>
          <w:sz w:val="24"/>
          <w:szCs w:val="24"/>
          <w:lang w:val="es-MX"/>
        </w:rPr>
        <w:t>sección</w:t>
      </w:r>
      <w:r w:rsidRPr="00CD1960">
        <w:rPr>
          <w:rFonts w:ascii="Times New Roman" w:hAnsi="Times New Roman" w:cs="Times New Roman"/>
          <w:sz w:val="24"/>
          <w:szCs w:val="24"/>
          <w:lang w:val="es-MX"/>
        </w:rPr>
        <w:t xml:space="preserve"> se debe </w:t>
      </w:r>
      <w:r w:rsidR="00DB2069" w:rsidRPr="00CD1960">
        <w:rPr>
          <w:rFonts w:ascii="Times New Roman" w:hAnsi="Times New Roman" w:cs="Times New Roman"/>
          <w:sz w:val="24"/>
          <w:szCs w:val="24"/>
          <w:lang w:val="es-MX"/>
        </w:rPr>
        <w:t>efectuar</w:t>
      </w:r>
      <w:r w:rsidRPr="00CD1960">
        <w:rPr>
          <w:rFonts w:ascii="Times New Roman" w:hAnsi="Times New Roman" w:cs="Times New Roman"/>
          <w:sz w:val="24"/>
          <w:szCs w:val="24"/>
          <w:lang w:val="es-MX"/>
        </w:rPr>
        <w:t xml:space="preserve"> una evaluación crítica sobre el tema</w:t>
      </w:r>
      <w:r w:rsidR="00DB2069">
        <w:rPr>
          <w:rFonts w:ascii="Times New Roman" w:hAnsi="Times New Roman" w:cs="Times New Roman"/>
          <w:sz w:val="24"/>
          <w:szCs w:val="24"/>
          <w:lang w:val="es-MX"/>
        </w:rPr>
        <w:t xml:space="preserve"> investiga</w:t>
      </w:r>
      <w:r w:rsidRPr="00CD1960">
        <w:rPr>
          <w:rFonts w:ascii="Times New Roman" w:hAnsi="Times New Roman" w:cs="Times New Roman"/>
          <w:sz w:val="24"/>
          <w:szCs w:val="24"/>
          <w:lang w:val="es-MX"/>
        </w:rPr>
        <w:t>do</w:t>
      </w:r>
      <w:r w:rsidR="00DB2069">
        <w:rPr>
          <w:rFonts w:ascii="Times New Roman" w:hAnsi="Times New Roman" w:cs="Times New Roman"/>
          <w:sz w:val="24"/>
          <w:szCs w:val="24"/>
          <w:lang w:val="es-MX"/>
        </w:rPr>
        <w:t>,</w:t>
      </w:r>
      <w:r w:rsidRPr="00CD1960">
        <w:rPr>
          <w:rFonts w:ascii="Times New Roman" w:hAnsi="Times New Roman" w:cs="Times New Roman"/>
          <w:sz w:val="24"/>
          <w:szCs w:val="24"/>
          <w:lang w:val="es-MX"/>
        </w:rPr>
        <w:t xml:space="preserve"> </w:t>
      </w:r>
      <w:r w:rsidR="00DB2069" w:rsidRPr="00CD1960">
        <w:rPr>
          <w:rFonts w:ascii="Times New Roman" w:hAnsi="Times New Roman" w:cs="Times New Roman"/>
          <w:sz w:val="24"/>
          <w:szCs w:val="24"/>
          <w:lang w:val="es-MX"/>
        </w:rPr>
        <w:t>destacando</w:t>
      </w:r>
      <w:r w:rsidRPr="00CD1960">
        <w:rPr>
          <w:rFonts w:ascii="Times New Roman" w:hAnsi="Times New Roman" w:cs="Times New Roman"/>
          <w:sz w:val="24"/>
          <w:szCs w:val="24"/>
          <w:lang w:val="es-MX"/>
        </w:rPr>
        <w:t xml:space="preserve"> </w:t>
      </w:r>
      <w:r w:rsidR="00DB2069" w:rsidRPr="00CD1960">
        <w:rPr>
          <w:rFonts w:ascii="Times New Roman" w:hAnsi="Times New Roman" w:cs="Times New Roman"/>
          <w:sz w:val="24"/>
          <w:szCs w:val="24"/>
          <w:lang w:val="es-MX"/>
        </w:rPr>
        <w:t>la importancia</w:t>
      </w:r>
      <w:r w:rsidR="00DB2069">
        <w:rPr>
          <w:rFonts w:ascii="Times New Roman" w:hAnsi="Times New Roman" w:cs="Times New Roman"/>
          <w:sz w:val="24"/>
          <w:szCs w:val="24"/>
          <w:lang w:val="es-MX"/>
        </w:rPr>
        <w:t>, ventajas</w:t>
      </w:r>
      <w:r w:rsidRPr="00CD1960">
        <w:rPr>
          <w:rFonts w:ascii="Times New Roman" w:hAnsi="Times New Roman" w:cs="Times New Roman"/>
          <w:sz w:val="24"/>
          <w:szCs w:val="24"/>
          <w:lang w:val="es-MX"/>
        </w:rPr>
        <w:t xml:space="preserve"> y </w:t>
      </w:r>
      <w:r w:rsidR="00DB2069">
        <w:rPr>
          <w:rFonts w:ascii="Times New Roman" w:hAnsi="Times New Roman" w:cs="Times New Roman"/>
          <w:sz w:val="24"/>
          <w:szCs w:val="24"/>
          <w:lang w:val="es-MX"/>
        </w:rPr>
        <w:t>desventaja</w:t>
      </w:r>
      <w:r w:rsidRPr="00CD1960">
        <w:rPr>
          <w:rFonts w:ascii="Times New Roman" w:hAnsi="Times New Roman" w:cs="Times New Roman"/>
          <w:sz w:val="24"/>
          <w:szCs w:val="24"/>
          <w:lang w:val="es-MX"/>
        </w:rPr>
        <w:t xml:space="preserve">s. </w:t>
      </w:r>
      <w:r w:rsidR="00DB2069">
        <w:rPr>
          <w:rFonts w:ascii="Times New Roman" w:hAnsi="Times New Roman" w:cs="Times New Roman"/>
          <w:sz w:val="24"/>
          <w:szCs w:val="24"/>
          <w:lang w:val="es-MX"/>
        </w:rPr>
        <w:t>Asimismo,</w:t>
      </w:r>
      <w:r w:rsidRPr="00CD1960">
        <w:rPr>
          <w:rFonts w:ascii="Times New Roman" w:hAnsi="Times New Roman" w:cs="Times New Roman"/>
          <w:sz w:val="24"/>
          <w:szCs w:val="24"/>
          <w:lang w:val="es-MX"/>
        </w:rPr>
        <w:t xml:space="preserve"> se debe </w:t>
      </w:r>
      <w:r w:rsidR="00DB2069">
        <w:rPr>
          <w:rFonts w:ascii="Times New Roman" w:hAnsi="Times New Roman" w:cs="Times New Roman"/>
          <w:sz w:val="24"/>
          <w:szCs w:val="24"/>
          <w:lang w:val="es-MX"/>
        </w:rPr>
        <w:t>analiz</w:t>
      </w:r>
      <w:r w:rsidRPr="00CD1960">
        <w:rPr>
          <w:rFonts w:ascii="Times New Roman" w:hAnsi="Times New Roman" w:cs="Times New Roman"/>
          <w:sz w:val="24"/>
          <w:szCs w:val="24"/>
          <w:lang w:val="es-MX"/>
        </w:rPr>
        <w:t xml:space="preserve">ar las </w:t>
      </w:r>
      <w:r w:rsidR="00E1352C">
        <w:rPr>
          <w:rFonts w:ascii="Times New Roman" w:hAnsi="Times New Roman" w:cs="Times New Roman"/>
          <w:sz w:val="24"/>
          <w:szCs w:val="24"/>
          <w:lang w:val="es-MX"/>
        </w:rPr>
        <w:t>áreas de oportunidad</w:t>
      </w:r>
      <w:r w:rsidRPr="00CD1960">
        <w:rPr>
          <w:rFonts w:ascii="Times New Roman" w:hAnsi="Times New Roman" w:cs="Times New Roman"/>
          <w:sz w:val="24"/>
          <w:szCs w:val="24"/>
          <w:lang w:val="es-MX"/>
        </w:rPr>
        <w:t>, la lógica empírica y coherenci</w:t>
      </w:r>
      <w:r w:rsidR="00E1352C">
        <w:rPr>
          <w:rFonts w:ascii="Times New Roman" w:hAnsi="Times New Roman" w:cs="Times New Roman"/>
          <w:sz w:val="24"/>
          <w:szCs w:val="24"/>
          <w:lang w:val="es-MX"/>
        </w:rPr>
        <w:t>a</w:t>
      </w:r>
      <w:r w:rsidRPr="00CD1960">
        <w:rPr>
          <w:rFonts w:ascii="Times New Roman" w:hAnsi="Times New Roman" w:cs="Times New Roman"/>
          <w:sz w:val="24"/>
          <w:szCs w:val="24"/>
          <w:lang w:val="es-MX"/>
        </w:rPr>
        <w:t xml:space="preserve">. </w:t>
      </w:r>
      <w:r w:rsidR="002218F6">
        <w:rPr>
          <w:rFonts w:ascii="Times New Roman" w:hAnsi="Times New Roman" w:cs="Times New Roman"/>
          <w:sz w:val="24"/>
          <w:szCs w:val="24"/>
          <w:lang w:val="es-MX"/>
        </w:rPr>
        <w:t>De igual forma, en caso de que aplique, coloque la propuesta que aportará.</w:t>
      </w:r>
    </w:p>
    <w:p w14:paraId="2A2C1949" w14:textId="3AE20D9F" w:rsidR="00596B59" w:rsidRPr="0035126A" w:rsidRDefault="00152A62" w:rsidP="006F41B5">
      <w:pPr>
        <w:spacing w:line="36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Discusión</w:t>
      </w:r>
    </w:p>
    <w:p w14:paraId="4E6792EF" w14:textId="4F35808B" w:rsidR="006F41B5" w:rsidRPr="006F41B5" w:rsidRDefault="00771895" w:rsidP="006F41B5">
      <w:pPr>
        <w:spacing w:line="360" w:lineRule="auto"/>
        <w:jc w:val="both"/>
        <w:rPr>
          <w:rFonts w:ascii="Times New Roman" w:hAnsi="Times New Roman" w:cs="Times New Roman"/>
          <w:sz w:val="24"/>
          <w:szCs w:val="24"/>
          <w:lang w:val="es-MX"/>
        </w:rPr>
      </w:pPr>
      <w:r w:rsidRPr="00771895">
        <w:rPr>
          <w:rFonts w:ascii="Times New Roman" w:hAnsi="Times New Roman" w:cs="Times New Roman"/>
          <w:sz w:val="24"/>
          <w:szCs w:val="24"/>
          <w:lang w:val="es-MX"/>
        </w:rPr>
        <w:t>La sección de Discusión tiene como objetivo interpretar y analizar los hallazgos presentados en la sección de Resultados, contrastándolos con la literatura previa y reflexionando sobre sus implicaciones teóricas y prácticas. En este apartado, los autores deben contextualizar los avances, limitaciones y vacíos identificados en la revisión, así como sugerir direcciones futuras para la investigación en el área.</w:t>
      </w:r>
    </w:p>
    <w:p w14:paraId="0AFFFF0B" w14:textId="66E39E93" w:rsidR="006F41B5" w:rsidRPr="0035126A" w:rsidRDefault="00771895" w:rsidP="006F41B5">
      <w:pPr>
        <w:numPr>
          <w:ilvl w:val="0"/>
          <w:numId w:val="28"/>
        </w:numPr>
        <w:spacing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Interpretación de hallazgos</w:t>
      </w:r>
    </w:p>
    <w:p w14:paraId="482CB92D" w14:textId="77777777" w:rsidR="00771895" w:rsidRPr="00771895" w:rsidRDefault="00771895" w:rsidP="00771895">
      <w:pPr>
        <w:spacing w:line="360" w:lineRule="auto"/>
        <w:jc w:val="both"/>
        <w:rPr>
          <w:rFonts w:ascii="Times New Roman" w:hAnsi="Times New Roman" w:cs="Times New Roman"/>
          <w:sz w:val="24"/>
          <w:szCs w:val="24"/>
          <w:lang w:val="es-MX"/>
        </w:rPr>
      </w:pPr>
      <w:r w:rsidRPr="00771895">
        <w:rPr>
          <w:rFonts w:ascii="Times New Roman" w:hAnsi="Times New Roman" w:cs="Times New Roman"/>
          <w:sz w:val="24"/>
          <w:szCs w:val="24"/>
          <w:lang w:val="es-MX"/>
        </w:rPr>
        <w:t>Explicar el significado de los resultados obtenidos a partir del análisis de la literatura revisada.</w:t>
      </w:r>
    </w:p>
    <w:p w14:paraId="76C8DDF8" w14:textId="77777777" w:rsidR="00771895" w:rsidRPr="00771895" w:rsidRDefault="00771895" w:rsidP="00771895">
      <w:pPr>
        <w:spacing w:line="360" w:lineRule="auto"/>
        <w:jc w:val="both"/>
        <w:rPr>
          <w:rFonts w:ascii="Times New Roman" w:hAnsi="Times New Roman" w:cs="Times New Roman"/>
          <w:sz w:val="24"/>
          <w:szCs w:val="24"/>
          <w:lang w:val="es-MX"/>
        </w:rPr>
      </w:pPr>
      <w:r w:rsidRPr="00771895">
        <w:rPr>
          <w:rFonts w:ascii="Times New Roman" w:hAnsi="Times New Roman" w:cs="Times New Roman"/>
          <w:sz w:val="24"/>
          <w:szCs w:val="24"/>
          <w:lang w:val="es-MX"/>
        </w:rPr>
        <w:t>Relacionar los hallazgos con los objetivos planteados en la introducción.</w:t>
      </w:r>
    </w:p>
    <w:p w14:paraId="49C2AAB3" w14:textId="20AF0D78" w:rsidR="00771895" w:rsidRDefault="004231F9" w:rsidP="00771895">
      <w:pPr>
        <w:spacing w:line="360" w:lineRule="auto"/>
        <w:jc w:val="both"/>
        <w:rPr>
          <w:rFonts w:ascii="Times New Roman" w:hAnsi="Times New Roman" w:cs="Times New Roman"/>
          <w:sz w:val="24"/>
          <w:szCs w:val="24"/>
          <w:lang w:val="es-MX"/>
        </w:rPr>
      </w:pPr>
      <w:r w:rsidRPr="00771895">
        <w:rPr>
          <w:rFonts w:ascii="Times New Roman" w:hAnsi="Times New Roman" w:cs="Times New Roman"/>
          <w:sz w:val="24"/>
          <w:szCs w:val="24"/>
          <w:lang w:val="es-MX"/>
        </w:rPr>
        <w:t>Hay que destacar</w:t>
      </w:r>
      <w:r w:rsidR="00771895" w:rsidRPr="00771895">
        <w:rPr>
          <w:rFonts w:ascii="Times New Roman" w:hAnsi="Times New Roman" w:cs="Times New Roman"/>
          <w:sz w:val="24"/>
          <w:szCs w:val="24"/>
          <w:lang w:val="es-MX"/>
        </w:rPr>
        <w:t xml:space="preserve"> los aportes clave de la revisión en el contexto del área de estudio.</w:t>
      </w:r>
    </w:p>
    <w:p w14:paraId="17832D1C" w14:textId="6BC8A4D8" w:rsidR="006F41B5" w:rsidRPr="00771895" w:rsidRDefault="004231F9" w:rsidP="00771895">
      <w:pPr>
        <w:pStyle w:val="Prrafodelista"/>
        <w:numPr>
          <w:ilvl w:val="0"/>
          <w:numId w:val="32"/>
        </w:numPr>
        <w:spacing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lastRenderedPageBreak/>
        <w:t>Comparación de estudios previos</w:t>
      </w:r>
    </w:p>
    <w:p w14:paraId="797698B9" w14:textId="77777777" w:rsidR="004231F9" w:rsidRPr="004231F9" w:rsidRDefault="004231F9" w:rsidP="004231F9">
      <w:pPr>
        <w:spacing w:line="360" w:lineRule="auto"/>
        <w:jc w:val="both"/>
        <w:rPr>
          <w:rFonts w:ascii="Times New Roman" w:hAnsi="Times New Roman" w:cs="Times New Roman"/>
          <w:sz w:val="24"/>
          <w:szCs w:val="24"/>
          <w:lang w:val="es-MX"/>
        </w:rPr>
      </w:pPr>
      <w:r w:rsidRPr="004231F9">
        <w:rPr>
          <w:rFonts w:ascii="Times New Roman" w:hAnsi="Times New Roman" w:cs="Times New Roman"/>
          <w:sz w:val="24"/>
          <w:szCs w:val="24"/>
          <w:lang w:val="es-MX"/>
        </w:rPr>
        <w:t>Analizar en qué medida los hallazgos coinciden o divergen con investigaciones previas.</w:t>
      </w:r>
    </w:p>
    <w:p w14:paraId="55CDEA37" w14:textId="77777777" w:rsidR="004231F9" w:rsidRPr="004231F9" w:rsidRDefault="004231F9" w:rsidP="004231F9">
      <w:pPr>
        <w:spacing w:line="360" w:lineRule="auto"/>
        <w:jc w:val="both"/>
        <w:rPr>
          <w:rFonts w:ascii="Times New Roman" w:hAnsi="Times New Roman" w:cs="Times New Roman"/>
          <w:sz w:val="24"/>
          <w:szCs w:val="24"/>
          <w:lang w:val="es-MX"/>
        </w:rPr>
      </w:pPr>
      <w:r w:rsidRPr="004231F9">
        <w:rPr>
          <w:rFonts w:ascii="Times New Roman" w:hAnsi="Times New Roman" w:cs="Times New Roman"/>
          <w:sz w:val="24"/>
          <w:szCs w:val="24"/>
          <w:lang w:val="es-MX"/>
        </w:rPr>
        <w:t>Identificar si la revisión confirma, amplía o cuestiona teorías existentes.</w:t>
      </w:r>
    </w:p>
    <w:p w14:paraId="542AA073" w14:textId="579F274E" w:rsidR="006F41B5" w:rsidRPr="006F41B5" w:rsidRDefault="004231F9" w:rsidP="004231F9">
      <w:pPr>
        <w:spacing w:line="360" w:lineRule="auto"/>
        <w:jc w:val="both"/>
        <w:rPr>
          <w:rFonts w:ascii="Times New Roman" w:hAnsi="Times New Roman" w:cs="Times New Roman"/>
          <w:sz w:val="24"/>
          <w:szCs w:val="24"/>
          <w:lang w:val="es-MX"/>
        </w:rPr>
      </w:pPr>
      <w:r w:rsidRPr="004231F9">
        <w:rPr>
          <w:rFonts w:ascii="Times New Roman" w:hAnsi="Times New Roman" w:cs="Times New Roman"/>
          <w:sz w:val="24"/>
          <w:szCs w:val="24"/>
          <w:lang w:val="es-MX"/>
        </w:rPr>
        <w:t>Considerar posibles razones detrás de las discrepancias encontradas en los estudios revisados</w:t>
      </w:r>
      <w:r w:rsidR="006F41B5" w:rsidRPr="006F41B5">
        <w:rPr>
          <w:rFonts w:ascii="Times New Roman" w:hAnsi="Times New Roman" w:cs="Times New Roman"/>
          <w:sz w:val="24"/>
          <w:szCs w:val="24"/>
          <w:lang w:val="es-MX"/>
        </w:rPr>
        <w:t>.</w:t>
      </w:r>
    </w:p>
    <w:p w14:paraId="466914AB" w14:textId="3ECF8588" w:rsidR="006F41B5" w:rsidRPr="0035126A" w:rsidRDefault="004231F9" w:rsidP="004231F9">
      <w:pPr>
        <w:numPr>
          <w:ilvl w:val="0"/>
          <w:numId w:val="33"/>
        </w:numPr>
        <w:spacing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Implicaciones teóricas y practicas</w:t>
      </w:r>
    </w:p>
    <w:p w14:paraId="7AB59B68" w14:textId="77777777" w:rsidR="004231F9" w:rsidRPr="004231F9" w:rsidRDefault="004231F9" w:rsidP="004231F9">
      <w:pPr>
        <w:spacing w:line="360" w:lineRule="auto"/>
        <w:jc w:val="both"/>
        <w:rPr>
          <w:rFonts w:ascii="Times New Roman" w:hAnsi="Times New Roman" w:cs="Times New Roman"/>
          <w:sz w:val="24"/>
          <w:szCs w:val="24"/>
          <w:lang w:val="es-MX"/>
        </w:rPr>
      </w:pPr>
      <w:r w:rsidRPr="004231F9">
        <w:rPr>
          <w:rFonts w:ascii="Times New Roman" w:hAnsi="Times New Roman" w:cs="Times New Roman"/>
          <w:sz w:val="24"/>
          <w:szCs w:val="24"/>
          <w:lang w:val="es-MX"/>
        </w:rPr>
        <w:t>Evaluar el impacto de los hallazgos en el desarrollo del campo de estudio.</w:t>
      </w:r>
    </w:p>
    <w:p w14:paraId="2417CEBB" w14:textId="77777777" w:rsidR="004231F9" w:rsidRPr="004231F9" w:rsidRDefault="004231F9" w:rsidP="004231F9">
      <w:pPr>
        <w:spacing w:line="360" w:lineRule="auto"/>
        <w:jc w:val="both"/>
        <w:rPr>
          <w:rFonts w:ascii="Times New Roman" w:hAnsi="Times New Roman" w:cs="Times New Roman"/>
          <w:sz w:val="24"/>
          <w:szCs w:val="24"/>
          <w:lang w:val="es-MX"/>
        </w:rPr>
      </w:pPr>
      <w:r w:rsidRPr="004231F9">
        <w:rPr>
          <w:rFonts w:ascii="Times New Roman" w:hAnsi="Times New Roman" w:cs="Times New Roman"/>
          <w:sz w:val="24"/>
          <w:szCs w:val="24"/>
          <w:lang w:val="es-MX"/>
        </w:rPr>
        <w:t>Reflexionar sobre cómo los resultados pueden influir en la práctica profesional, la formulación de políticas o la toma de decisiones.</w:t>
      </w:r>
    </w:p>
    <w:p w14:paraId="5ACA746E" w14:textId="4062AFC7" w:rsidR="006F41B5" w:rsidRPr="006F41B5" w:rsidRDefault="004231F9" w:rsidP="004231F9">
      <w:pPr>
        <w:spacing w:line="360" w:lineRule="auto"/>
        <w:jc w:val="both"/>
        <w:rPr>
          <w:rFonts w:ascii="Times New Roman" w:hAnsi="Times New Roman" w:cs="Times New Roman"/>
          <w:sz w:val="24"/>
          <w:szCs w:val="24"/>
          <w:lang w:val="es-MX"/>
        </w:rPr>
      </w:pPr>
      <w:r w:rsidRPr="004231F9">
        <w:rPr>
          <w:rFonts w:ascii="Times New Roman" w:hAnsi="Times New Roman" w:cs="Times New Roman"/>
          <w:sz w:val="24"/>
          <w:szCs w:val="24"/>
          <w:lang w:val="es-MX"/>
        </w:rPr>
        <w:t>Proponer aplicaciones o recomendaciones derivadas de la revisión</w:t>
      </w:r>
      <w:r w:rsidR="006F41B5" w:rsidRPr="006F41B5">
        <w:rPr>
          <w:rFonts w:ascii="Times New Roman" w:hAnsi="Times New Roman" w:cs="Times New Roman"/>
          <w:sz w:val="24"/>
          <w:szCs w:val="24"/>
          <w:lang w:val="es-MX"/>
        </w:rPr>
        <w:t>.</w:t>
      </w:r>
    </w:p>
    <w:p w14:paraId="48624338" w14:textId="221E6CF8" w:rsidR="00216C64" w:rsidRPr="0035126A" w:rsidRDefault="004231F9" w:rsidP="004231F9">
      <w:pPr>
        <w:numPr>
          <w:ilvl w:val="0"/>
          <w:numId w:val="34"/>
        </w:numPr>
        <w:spacing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Limitaciones de la revisión</w:t>
      </w:r>
    </w:p>
    <w:p w14:paraId="467FBFA3" w14:textId="77777777" w:rsidR="004231F9" w:rsidRPr="004231F9" w:rsidRDefault="004231F9" w:rsidP="004231F9">
      <w:pPr>
        <w:spacing w:line="360" w:lineRule="auto"/>
        <w:jc w:val="both"/>
        <w:rPr>
          <w:rFonts w:ascii="Times New Roman" w:hAnsi="Times New Roman" w:cs="Times New Roman"/>
          <w:sz w:val="24"/>
          <w:szCs w:val="24"/>
          <w:lang w:val="es-MX"/>
        </w:rPr>
      </w:pPr>
      <w:r w:rsidRPr="004231F9">
        <w:rPr>
          <w:rFonts w:ascii="Times New Roman" w:hAnsi="Times New Roman" w:cs="Times New Roman"/>
          <w:sz w:val="24"/>
          <w:szCs w:val="24"/>
          <w:lang w:val="es-MX"/>
        </w:rPr>
        <w:t>Señalar posibles sesgos o restricciones en la selección de la literatura revisada.</w:t>
      </w:r>
    </w:p>
    <w:p w14:paraId="2DE7A2A3" w14:textId="77777777" w:rsidR="004231F9" w:rsidRPr="004231F9" w:rsidRDefault="004231F9" w:rsidP="004231F9">
      <w:pPr>
        <w:spacing w:line="360" w:lineRule="auto"/>
        <w:jc w:val="both"/>
        <w:rPr>
          <w:rFonts w:ascii="Times New Roman" w:hAnsi="Times New Roman" w:cs="Times New Roman"/>
          <w:sz w:val="24"/>
          <w:szCs w:val="24"/>
          <w:lang w:val="es-MX"/>
        </w:rPr>
      </w:pPr>
      <w:r w:rsidRPr="004231F9">
        <w:rPr>
          <w:rFonts w:ascii="Times New Roman" w:hAnsi="Times New Roman" w:cs="Times New Roman"/>
          <w:sz w:val="24"/>
          <w:szCs w:val="24"/>
          <w:lang w:val="es-MX"/>
        </w:rPr>
        <w:t>Explicar limitaciones metodológicas (ejemplo: número de estudios analizados, idiomas incluidos, criterios de exclusión).</w:t>
      </w:r>
    </w:p>
    <w:p w14:paraId="4B7B9A73" w14:textId="2A571990" w:rsidR="00216C64" w:rsidRDefault="004231F9" w:rsidP="004231F9">
      <w:pPr>
        <w:spacing w:line="360" w:lineRule="auto"/>
        <w:jc w:val="both"/>
        <w:rPr>
          <w:rFonts w:ascii="Times New Roman" w:hAnsi="Times New Roman" w:cs="Times New Roman"/>
          <w:sz w:val="24"/>
          <w:szCs w:val="24"/>
          <w:lang w:val="es-MX"/>
        </w:rPr>
      </w:pPr>
      <w:r w:rsidRPr="004231F9">
        <w:rPr>
          <w:rFonts w:ascii="Times New Roman" w:hAnsi="Times New Roman" w:cs="Times New Roman"/>
          <w:sz w:val="24"/>
          <w:szCs w:val="24"/>
          <w:lang w:val="es-MX"/>
        </w:rPr>
        <w:t>Reconocer cualquier factor que pueda haber influido en los resultados obtenidos</w:t>
      </w:r>
      <w:r w:rsidR="006F41B5" w:rsidRPr="006F41B5">
        <w:rPr>
          <w:rFonts w:ascii="Times New Roman" w:hAnsi="Times New Roman" w:cs="Times New Roman"/>
          <w:sz w:val="24"/>
          <w:szCs w:val="24"/>
          <w:lang w:val="es-MX"/>
        </w:rPr>
        <w:t>.</w:t>
      </w:r>
    </w:p>
    <w:p w14:paraId="2929A93F" w14:textId="3B740B85" w:rsidR="004231F9" w:rsidRPr="0035126A" w:rsidRDefault="00F41184" w:rsidP="004231F9">
      <w:pPr>
        <w:numPr>
          <w:ilvl w:val="0"/>
          <w:numId w:val="34"/>
        </w:numPr>
        <w:spacing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Direcciones futuras para la investigación</w:t>
      </w:r>
    </w:p>
    <w:p w14:paraId="49EED415" w14:textId="77777777" w:rsidR="00F41184" w:rsidRPr="00F41184" w:rsidRDefault="00F41184" w:rsidP="00F41184">
      <w:pPr>
        <w:spacing w:line="360" w:lineRule="auto"/>
        <w:jc w:val="both"/>
        <w:rPr>
          <w:rFonts w:ascii="Times New Roman" w:hAnsi="Times New Roman" w:cs="Times New Roman"/>
          <w:sz w:val="24"/>
          <w:szCs w:val="24"/>
          <w:lang w:val="es-MX"/>
        </w:rPr>
      </w:pPr>
      <w:r w:rsidRPr="00F41184">
        <w:rPr>
          <w:rFonts w:ascii="Times New Roman" w:hAnsi="Times New Roman" w:cs="Times New Roman"/>
          <w:sz w:val="24"/>
          <w:szCs w:val="24"/>
          <w:lang w:val="es-MX"/>
        </w:rPr>
        <w:t>Identificar áreas que requieren mayor exploración o metodologías más robustas.</w:t>
      </w:r>
    </w:p>
    <w:p w14:paraId="6A4AFC0C" w14:textId="77777777" w:rsidR="00F41184" w:rsidRPr="00F41184" w:rsidRDefault="00F41184" w:rsidP="00F41184">
      <w:pPr>
        <w:spacing w:line="360" w:lineRule="auto"/>
        <w:jc w:val="both"/>
        <w:rPr>
          <w:rFonts w:ascii="Times New Roman" w:hAnsi="Times New Roman" w:cs="Times New Roman"/>
          <w:sz w:val="24"/>
          <w:szCs w:val="24"/>
          <w:lang w:val="es-MX"/>
        </w:rPr>
      </w:pPr>
      <w:r w:rsidRPr="00F41184">
        <w:rPr>
          <w:rFonts w:ascii="Times New Roman" w:hAnsi="Times New Roman" w:cs="Times New Roman"/>
          <w:sz w:val="24"/>
          <w:szCs w:val="24"/>
          <w:lang w:val="es-MX"/>
        </w:rPr>
        <w:t>Proponer líneas de investigación que puedan abordar los vacíos identificados.</w:t>
      </w:r>
    </w:p>
    <w:p w14:paraId="595B932A" w14:textId="59B45111" w:rsidR="004231F9" w:rsidRPr="0035126A" w:rsidRDefault="00F41184" w:rsidP="00F41184">
      <w:pPr>
        <w:spacing w:line="360" w:lineRule="auto"/>
        <w:jc w:val="both"/>
        <w:rPr>
          <w:rFonts w:ascii="Times New Roman" w:hAnsi="Times New Roman" w:cs="Times New Roman"/>
          <w:sz w:val="24"/>
          <w:szCs w:val="24"/>
          <w:lang w:val="es-MX"/>
        </w:rPr>
      </w:pPr>
      <w:r w:rsidRPr="00F41184">
        <w:rPr>
          <w:rFonts w:ascii="Times New Roman" w:hAnsi="Times New Roman" w:cs="Times New Roman"/>
          <w:sz w:val="24"/>
          <w:szCs w:val="24"/>
          <w:lang w:val="es-MX"/>
        </w:rPr>
        <w:t>Sugerir enfoques innovadores para el desarrollo del campo de estudio</w:t>
      </w:r>
    </w:p>
    <w:p w14:paraId="4B2ED0D8" w14:textId="1EF22B80" w:rsidR="00596B59" w:rsidRPr="0035126A" w:rsidRDefault="00152A62" w:rsidP="00216C64">
      <w:pPr>
        <w:spacing w:line="36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Conclusiones</w:t>
      </w:r>
    </w:p>
    <w:p w14:paraId="73700693" w14:textId="4D9A174E" w:rsidR="00216C64" w:rsidRPr="00F41184" w:rsidRDefault="00F41184" w:rsidP="00F41184">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Se debe desta</w:t>
      </w:r>
      <w:r w:rsidRPr="00F41184">
        <w:rPr>
          <w:rFonts w:ascii="Times New Roman" w:hAnsi="Times New Roman" w:cs="Times New Roman"/>
          <w:sz w:val="24"/>
          <w:szCs w:val="24"/>
          <w:lang w:val="es-MX"/>
        </w:rPr>
        <w:t>ca</w:t>
      </w:r>
      <w:r>
        <w:rPr>
          <w:rFonts w:ascii="Times New Roman" w:hAnsi="Times New Roman" w:cs="Times New Roman"/>
          <w:sz w:val="24"/>
          <w:szCs w:val="24"/>
          <w:lang w:val="es-MX"/>
        </w:rPr>
        <w:t>r</w:t>
      </w:r>
      <w:r w:rsidRPr="00F41184">
        <w:rPr>
          <w:rFonts w:ascii="Times New Roman" w:hAnsi="Times New Roman" w:cs="Times New Roman"/>
          <w:sz w:val="24"/>
          <w:szCs w:val="24"/>
          <w:lang w:val="es-MX"/>
        </w:rPr>
        <w:t xml:space="preserve"> la importancia del tema analizado, sintetizando los hallazgos más relevantes y sus implicaciones en el campo de estudio. </w:t>
      </w:r>
      <w:r>
        <w:rPr>
          <w:rFonts w:ascii="Times New Roman" w:hAnsi="Times New Roman" w:cs="Times New Roman"/>
          <w:sz w:val="24"/>
          <w:szCs w:val="24"/>
          <w:lang w:val="es-MX"/>
        </w:rPr>
        <w:t>I</w:t>
      </w:r>
      <w:r w:rsidRPr="00F41184">
        <w:rPr>
          <w:rFonts w:ascii="Times New Roman" w:hAnsi="Times New Roman" w:cs="Times New Roman"/>
          <w:sz w:val="24"/>
          <w:szCs w:val="24"/>
          <w:lang w:val="es-MX"/>
        </w:rPr>
        <w:t xml:space="preserve">dentificar avances significativos, así como vacíos en la literatura que requieren mayor exploración. Además, señalar las principales limitaciones de los estudios revisados, lo que subraya la necesidad de enfoques metodológicos más robustos y </w:t>
      </w:r>
      <w:r w:rsidRPr="00F41184">
        <w:rPr>
          <w:rFonts w:ascii="Times New Roman" w:hAnsi="Times New Roman" w:cs="Times New Roman"/>
          <w:sz w:val="24"/>
          <w:szCs w:val="24"/>
          <w:lang w:val="es-MX"/>
        </w:rPr>
        <w:lastRenderedPageBreak/>
        <w:t>diversificados. Finalmente, propone</w:t>
      </w:r>
      <w:r>
        <w:rPr>
          <w:rFonts w:ascii="Times New Roman" w:hAnsi="Times New Roman" w:cs="Times New Roman"/>
          <w:sz w:val="24"/>
          <w:szCs w:val="24"/>
          <w:lang w:val="es-MX"/>
        </w:rPr>
        <w:t>r</w:t>
      </w:r>
      <w:r w:rsidRPr="00F41184">
        <w:rPr>
          <w:rFonts w:ascii="Times New Roman" w:hAnsi="Times New Roman" w:cs="Times New Roman"/>
          <w:sz w:val="24"/>
          <w:szCs w:val="24"/>
          <w:lang w:val="es-MX"/>
        </w:rPr>
        <w:t xml:space="preserve"> líneas futuras de investigación que permitan profundizar en la comprensión del fenómeno estudiado y su aplicación en distintos contextos, contribuyendo al desarrollo teórico y práctico del área.</w:t>
      </w:r>
    </w:p>
    <w:p w14:paraId="2B173E05" w14:textId="1BD98864" w:rsidR="00347E2F" w:rsidRPr="00347E2F" w:rsidRDefault="00347E2F" w:rsidP="00347E2F">
      <w:pPr>
        <w:spacing w:line="360" w:lineRule="auto"/>
        <w:jc w:val="both"/>
        <w:rPr>
          <w:rFonts w:ascii="Times New Roman" w:hAnsi="Times New Roman" w:cs="Times New Roman"/>
          <w:b/>
          <w:bCs/>
          <w:sz w:val="28"/>
          <w:szCs w:val="28"/>
          <w:lang w:val="es-MX"/>
        </w:rPr>
      </w:pPr>
      <w:r>
        <w:rPr>
          <w:rFonts w:ascii="Times New Roman" w:hAnsi="Times New Roman" w:cs="Times New Roman"/>
          <w:b/>
          <w:bCs/>
          <w:sz w:val="28"/>
          <w:szCs w:val="28"/>
          <w:lang w:val="es-MX"/>
        </w:rPr>
        <w:t>Contribución de autores</w:t>
      </w:r>
    </w:p>
    <w:p w14:paraId="5D097261" w14:textId="4D964560" w:rsidR="00347E2F" w:rsidRDefault="00347E2F" w:rsidP="00347E2F">
      <w:pPr>
        <w:spacing w:line="360" w:lineRule="auto"/>
        <w:jc w:val="both"/>
        <w:rPr>
          <w:rFonts w:ascii="Times New Roman" w:hAnsi="Times New Roman" w:cs="Times New Roman"/>
          <w:sz w:val="24"/>
          <w:szCs w:val="24"/>
          <w:lang w:val="es-MX"/>
        </w:rPr>
      </w:pPr>
      <w:r w:rsidRPr="00347E2F">
        <w:rPr>
          <w:rFonts w:ascii="Times New Roman" w:hAnsi="Times New Roman" w:cs="Times New Roman"/>
          <w:sz w:val="24"/>
          <w:szCs w:val="24"/>
          <w:lang w:val="es-MX"/>
        </w:rPr>
        <w:t xml:space="preserve">En esta sección, se debe </w:t>
      </w:r>
      <w:r>
        <w:rPr>
          <w:rFonts w:ascii="Times New Roman" w:hAnsi="Times New Roman" w:cs="Times New Roman"/>
          <w:sz w:val="24"/>
          <w:szCs w:val="24"/>
          <w:lang w:val="es-MX"/>
        </w:rPr>
        <w:t>colocar la aportación de cada autor de acuerdo con lo siguiente: d</w:t>
      </w:r>
      <w:r w:rsidRPr="00347E2F">
        <w:rPr>
          <w:rFonts w:ascii="Times New Roman" w:hAnsi="Times New Roman" w:cs="Times New Roman"/>
          <w:sz w:val="24"/>
          <w:szCs w:val="24"/>
          <w:lang w:val="es-MX"/>
        </w:rPr>
        <w:t>iseño del estudio, análisis de datos</w:t>
      </w:r>
      <w:r>
        <w:rPr>
          <w:rFonts w:ascii="Times New Roman" w:hAnsi="Times New Roman" w:cs="Times New Roman"/>
          <w:sz w:val="24"/>
          <w:szCs w:val="24"/>
          <w:lang w:val="es-MX"/>
        </w:rPr>
        <w:t>,</w:t>
      </w:r>
      <w:r w:rsidRPr="00347E2F">
        <w:rPr>
          <w:rFonts w:ascii="Times New Roman" w:hAnsi="Times New Roman" w:cs="Times New Roman"/>
          <w:sz w:val="24"/>
          <w:szCs w:val="24"/>
          <w:lang w:val="es-MX"/>
        </w:rPr>
        <w:t xml:space="preserve"> redacción del manuscrito</w:t>
      </w:r>
      <w:r>
        <w:rPr>
          <w:rFonts w:ascii="Times New Roman" w:hAnsi="Times New Roman" w:cs="Times New Roman"/>
          <w:sz w:val="24"/>
          <w:szCs w:val="24"/>
          <w:lang w:val="es-MX"/>
        </w:rPr>
        <w:t>, r</w:t>
      </w:r>
      <w:r w:rsidRPr="00347E2F">
        <w:rPr>
          <w:rFonts w:ascii="Times New Roman" w:hAnsi="Times New Roman" w:cs="Times New Roman"/>
          <w:sz w:val="24"/>
          <w:szCs w:val="24"/>
          <w:lang w:val="es-MX"/>
        </w:rPr>
        <w:t>evisión de literatura</w:t>
      </w:r>
      <w:r>
        <w:rPr>
          <w:rFonts w:ascii="Times New Roman" w:hAnsi="Times New Roman" w:cs="Times New Roman"/>
          <w:sz w:val="24"/>
          <w:szCs w:val="24"/>
          <w:lang w:val="es-MX"/>
        </w:rPr>
        <w:t>,</w:t>
      </w:r>
      <w:r w:rsidRPr="00347E2F">
        <w:rPr>
          <w:rFonts w:ascii="Times New Roman" w:hAnsi="Times New Roman" w:cs="Times New Roman"/>
          <w:sz w:val="24"/>
          <w:szCs w:val="24"/>
          <w:lang w:val="es-MX"/>
        </w:rPr>
        <w:t xml:space="preserve"> validación de datos</w:t>
      </w:r>
      <w:r>
        <w:rPr>
          <w:rFonts w:ascii="Times New Roman" w:hAnsi="Times New Roman" w:cs="Times New Roman"/>
          <w:sz w:val="24"/>
          <w:szCs w:val="24"/>
          <w:lang w:val="es-MX"/>
        </w:rPr>
        <w:t>, s</w:t>
      </w:r>
      <w:r w:rsidRPr="00347E2F">
        <w:rPr>
          <w:rFonts w:ascii="Times New Roman" w:hAnsi="Times New Roman" w:cs="Times New Roman"/>
          <w:sz w:val="24"/>
          <w:szCs w:val="24"/>
          <w:lang w:val="es-MX"/>
        </w:rPr>
        <w:t>upervisión general</w:t>
      </w:r>
      <w:r>
        <w:rPr>
          <w:rFonts w:ascii="Times New Roman" w:hAnsi="Times New Roman" w:cs="Times New Roman"/>
          <w:sz w:val="24"/>
          <w:szCs w:val="24"/>
          <w:lang w:val="es-MX"/>
        </w:rPr>
        <w:t>, c</w:t>
      </w:r>
      <w:r w:rsidRPr="00347E2F">
        <w:rPr>
          <w:rFonts w:ascii="Times New Roman" w:hAnsi="Times New Roman" w:cs="Times New Roman"/>
          <w:sz w:val="24"/>
          <w:szCs w:val="24"/>
          <w:lang w:val="es-MX"/>
        </w:rPr>
        <w:t>orrecciones</w:t>
      </w:r>
      <w:r>
        <w:rPr>
          <w:rFonts w:ascii="Times New Roman" w:hAnsi="Times New Roman" w:cs="Times New Roman"/>
          <w:sz w:val="24"/>
          <w:szCs w:val="24"/>
          <w:lang w:val="es-MX"/>
        </w:rPr>
        <w:t xml:space="preserve"> </w:t>
      </w:r>
      <w:r w:rsidRPr="00347E2F">
        <w:rPr>
          <w:rFonts w:ascii="Times New Roman" w:hAnsi="Times New Roman" w:cs="Times New Roman"/>
          <w:sz w:val="24"/>
          <w:szCs w:val="24"/>
          <w:lang w:val="es-MX"/>
        </w:rPr>
        <w:t>y edición final.</w:t>
      </w:r>
      <w:r>
        <w:rPr>
          <w:rFonts w:ascii="Times New Roman" w:hAnsi="Times New Roman" w:cs="Times New Roman"/>
          <w:sz w:val="24"/>
          <w:szCs w:val="24"/>
          <w:lang w:val="es-MX"/>
        </w:rPr>
        <w:t xml:space="preserve"> Para ello debe de colocar al inicio el nombre de cada autor, seguido de dos puntos y la contribución respectiva. Ejemplo:</w:t>
      </w:r>
    </w:p>
    <w:p w14:paraId="56AE4DF8" w14:textId="138E6B2A" w:rsidR="00347E2F" w:rsidRPr="00347E2F" w:rsidRDefault="00347E2F" w:rsidP="00347E2F">
      <w:pPr>
        <w:spacing w:line="360" w:lineRule="auto"/>
        <w:jc w:val="both"/>
        <w:rPr>
          <w:rFonts w:ascii="Times New Roman" w:hAnsi="Times New Roman" w:cs="Times New Roman"/>
          <w:b/>
          <w:bCs/>
          <w:sz w:val="28"/>
          <w:szCs w:val="28"/>
          <w:lang w:val="es-MX"/>
        </w:rPr>
      </w:pPr>
      <w:r>
        <w:rPr>
          <w:rFonts w:ascii="Times New Roman" w:hAnsi="Times New Roman" w:cs="Times New Roman"/>
          <w:sz w:val="24"/>
          <w:szCs w:val="24"/>
          <w:lang w:val="es-MX"/>
        </w:rPr>
        <w:t>González E. J.: d</w:t>
      </w:r>
      <w:r w:rsidRPr="00347E2F">
        <w:rPr>
          <w:rFonts w:ascii="Times New Roman" w:hAnsi="Times New Roman" w:cs="Times New Roman"/>
          <w:sz w:val="24"/>
          <w:szCs w:val="24"/>
          <w:lang w:val="es-MX"/>
        </w:rPr>
        <w:t>iseño del estudio, análisis de datos</w:t>
      </w:r>
      <w:r>
        <w:rPr>
          <w:rFonts w:ascii="Times New Roman" w:hAnsi="Times New Roman" w:cs="Times New Roman"/>
          <w:sz w:val="24"/>
          <w:szCs w:val="24"/>
          <w:lang w:val="es-MX"/>
        </w:rPr>
        <w:t>,</w:t>
      </w:r>
      <w:r w:rsidRPr="00347E2F">
        <w:rPr>
          <w:rFonts w:ascii="Times New Roman" w:hAnsi="Times New Roman" w:cs="Times New Roman"/>
          <w:sz w:val="24"/>
          <w:szCs w:val="24"/>
          <w:lang w:val="es-MX"/>
        </w:rPr>
        <w:t xml:space="preserve"> redacción del manuscrito</w:t>
      </w:r>
      <w:r>
        <w:rPr>
          <w:rFonts w:ascii="Times New Roman" w:hAnsi="Times New Roman" w:cs="Times New Roman"/>
          <w:sz w:val="24"/>
          <w:szCs w:val="24"/>
          <w:lang w:val="es-MX"/>
        </w:rPr>
        <w:t>.</w:t>
      </w:r>
    </w:p>
    <w:p w14:paraId="4284B805" w14:textId="0AB26818" w:rsidR="00596B59" w:rsidRPr="0035126A" w:rsidRDefault="00152A62" w:rsidP="00216C64">
      <w:pPr>
        <w:spacing w:line="36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Referencias</w:t>
      </w:r>
    </w:p>
    <w:p w14:paraId="3C79D995" w14:textId="757BAEA8" w:rsidR="002163B9" w:rsidRPr="0035126A" w:rsidRDefault="00152A62" w:rsidP="0069616D">
      <w:p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Las referencias deben seguir el estilo APA (7ª edición). Asegúrese de que todas las fuentes citadas en el texto estén incluidas en la lista de referencias y viceversa</w:t>
      </w:r>
      <w:r w:rsidR="002163B9" w:rsidRPr="0035126A">
        <w:rPr>
          <w:rFonts w:ascii="Times New Roman" w:hAnsi="Times New Roman" w:cs="Times New Roman"/>
          <w:sz w:val="24"/>
          <w:szCs w:val="24"/>
          <w:lang w:val="es-MX"/>
        </w:rPr>
        <w:t xml:space="preserve"> (</w:t>
      </w:r>
      <w:r w:rsidR="0035126A" w:rsidRPr="0035126A">
        <w:rPr>
          <w:rFonts w:ascii="Times New Roman" w:hAnsi="Times New Roman" w:cs="Times New Roman"/>
          <w:b/>
          <w:bCs/>
          <w:sz w:val="24"/>
          <w:szCs w:val="24"/>
          <w:lang w:val="es-MX"/>
        </w:rPr>
        <w:t xml:space="preserve">mínimo </w:t>
      </w:r>
      <w:r w:rsidR="0007343B">
        <w:rPr>
          <w:rFonts w:ascii="Times New Roman" w:hAnsi="Times New Roman" w:cs="Times New Roman"/>
          <w:b/>
          <w:bCs/>
          <w:sz w:val="24"/>
          <w:szCs w:val="24"/>
          <w:lang w:val="es-MX"/>
        </w:rPr>
        <w:t>3</w:t>
      </w:r>
      <w:r w:rsidR="002163B9" w:rsidRPr="0035126A">
        <w:rPr>
          <w:rFonts w:ascii="Times New Roman" w:hAnsi="Times New Roman" w:cs="Times New Roman"/>
          <w:b/>
          <w:bCs/>
          <w:sz w:val="24"/>
          <w:szCs w:val="24"/>
          <w:lang w:val="es-MX"/>
        </w:rPr>
        <w:t>0 referencias actualizadas</w:t>
      </w:r>
      <w:r w:rsidR="002163B9" w:rsidRPr="0035126A">
        <w:rPr>
          <w:rFonts w:ascii="Times New Roman" w:hAnsi="Times New Roman" w:cs="Times New Roman"/>
          <w:sz w:val="24"/>
          <w:szCs w:val="24"/>
          <w:lang w:val="es-MX"/>
        </w:rPr>
        <w:t>)</w:t>
      </w:r>
      <w:r w:rsidRPr="0035126A">
        <w:rPr>
          <w:rFonts w:ascii="Times New Roman" w:hAnsi="Times New Roman" w:cs="Times New Roman"/>
          <w:sz w:val="24"/>
          <w:szCs w:val="24"/>
          <w:lang w:val="es-MX"/>
        </w:rPr>
        <w:t xml:space="preserve">. El formato debe ser el siguiente: </w:t>
      </w:r>
    </w:p>
    <w:p w14:paraId="1A945EA6" w14:textId="11834B88" w:rsidR="002163B9" w:rsidRPr="0035126A" w:rsidRDefault="00152A62" w:rsidP="0069616D">
      <w:p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Autor, A. A., Autor, B. B. (Año). Título del artículo. *Título de la revista*, volumen(número), páginas. </w:t>
      </w:r>
      <w:hyperlink r:id="rId13" w:history="1">
        <w:r w:rsidR="002163B9" w:rsidRPr="0035126A">
          <w:rPr>
            <w:rStyle w:val="Hipervnculo"/>
            <w:rFonts w:ascii="Times New Roman" w:hAnsi="Times New Roman" w:cs="Times New Roman"/>
            <w:sz w:val="24"/>
            <w:szCs w:val="24"/>
            <w:lang w:val="es-MX"/>
          </w:rPr>
          <w:t>https://doi.org/xxxxxx</w:t>
        </w:r>
      </w:hyperlink>
    </w:p>
    <w:p w14:paraId="78947913" w14:textId="5A215F96" w:rsidR="00596B59" w:rsidRPr="0035126A" w:rsidRDefault="00152A62" w:rsidP="0069616D">
      <w:p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Libro: Autor, A. A. (Año). *Título del libro*. Editorial.</w:t>
      </w:r>
      <w:r w:rsidRPr="0035126A">
        <w:rPr>
          <w:rFonts w:ascii="Times New Roman" w:hAnsi="Times New Roman" w:cs="Times New Roman"/>
          <w:sz w:val="24"/>
          <w:szCs w:val="24"/>
          <w:lang w:val="es-MX"/>
        </w:rPr>
        <w:br/>
        <w:t>Asegúrese de que todas las fuentes estén correctamente citadas y actualizadas.</w:t>
      </w:r>
    </w:p>
    <w:p w14:paraId="72F5B5E6" w14:textId="77777777" w:rsidR="00596B59" w:rsidRPr="0035126A" w:rsidRDefault="00152A62" w:rsidP="0069616D">
      <w:pPr>
        <w:pStyle w:val="Ttulo1"/>
        <w:spacing w:line="360" w:lineRule="auto"/>
        <w:jc w:val="both"/>
        <w:rPr>
          <w:rFonts w:ascii="Times New Roman" w:hAnsi="Times New Roman" w:cs="Times New Roman"/>
          <w:color w:val="auto"/>
          <w:sz w:val="24"/>
          <w:szCs w:val="24"/>
          <w:lang w:val="es-MX"/>
        </w:rPr>
      </w:pPr>
      <w:r w:rsidRPr="0035126A">
        <w:rPr>
          <w:rFonts w:ascii="Times New Roman" w:hAnsi="Times New Roman" w:cs="Times New Roman"/>
          <w:color w:val="auto"/>
          <w:sz w:val="24"/>
          <w:szCs w:val="24"/>
          <w:lang w:val="es-MX"/>
        </w:rPr>
        <w:t>Instrucciones adicionales</w:t>
      </w:r>
    </w:p>
    <w:p w14:paraId="3C270E07" w14:textId="2FD76213" w:rsidR="002163B9" w:rsidRPr="0035126A" w:rsidRDefault="00152A62" w:rsidP="002163B9">
      <w:pPr>
        <w:pStyle w:val="Prrafodelista"/>
        <w:numPr>
          <w:ilvl w:val="0"/>
          <w:numId w:val="18"/>
        </w:num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El artículo </w:t>
      </w:r>
      <w:bookmarkStart w:id="0" w:name="_Hlk187932951"/>
      <w:r w:rsidRPr="0035126A">
        <w:rPr>
          <w:rFonts w:ascii="Times New Roman" w:hAnsi="Times New Roman" w:cs="Times New Roman"/>
          <w:sz w:val="24"/>
          <w:szCs w:val="24"/>
          <w:lang w:val="es-MX"/>
        </w:rPr>
        <w:t xml:space="preserve">debe tener un </w:t>
      </w:r>
      <w:r w:rsidR="00C913B5" w:rsidRPr="0035126A">
        <w:rPr>
          <w:rFonts w:ascii="Times New Roman" w:hAnsi="Times New Roman" w:cs="Times New Roman"/>
          <w:sz w:val="24"/>
          <w:szCs w:val="24"/>
          <w:lang w:val="es-MX"/>
        </w:rPr>
        <w:t xml:space="preserve">mínimo de </w:t>
      </w:r>
      <w:r w:rsidR="006E1F58">
        <w:rPr>
          <w:rFonts w:ascii="Times New Roman" w:hAnsi="Times New Roman" w:cs="Times New Roman"/>
          <w:sz w:val="24"/>
          <w:szCs w:val="24"/>
          <w:lang w:val="es-MX"/>
        </w:rPr>
        <w:t>4</w:t>
      </w:r>
      <w:r w:rsidR="00C913B5" w:rsidRPr="0035126A">
        <w:rPr>
          <w:rFonts w:ascii="Times New Roman" w:hAnsi="Times New Roman" w:cs="Times New Roman"/>
          <w:sz w:val="24"/>
          <w:szCs w:val="24"/>
          <w:lang w:val="es-MX"/>
        </w:rPr>
        <w:t xml:space="preserve">,000 y un </w:t>
      </w:r>
      <w:r w:rsidRPr="0035126A">
        <w:rPr>
          <w:rFonts w:ascii="Times New Roman" w:hAnsi="Times New Roman" w:cs="Times New Roman"/>
          <w:sz w:val="24"/>
          <w:szCs w:val="24"/>
          <w:lang w:val="es-MX"/>
        </w:rPr>
        <w:t xml:space="preserve">máximo de </w:t>
      </w:r>
      <w:r w:rsidR="006E1F58">
        <w:rPr>
          <w:rFonts w:ascii="Times New Roman" w:hAnsi="Times New Roman" w:cs="Times New Roman"/>
          <w:sz w:val="24"/>
          <w:szCs w:val="24"/>
          <w:lang w:val="es-MX"/>
        </w:rPr>
        <w:t>7</w:t>
      </w:r>
      <w:r w:rsidRPr="0035126A">
        <w:rPr>
          <w:rFonts w:ascii="Times New Roman" w:hAnsi="Times New Roman" w:cs="Times New Roman"/>
          <w:sz w:val="24"/>
          <w:szCs w:val="24"/>
          <w:lang w:val="es-MX"/>
        </w:rPr>
        <w:t>,000 palabras</w:t>
      </w:r>
      <w:bookmarkEnd w:id="0"/>
      <w:r w:rsidRPr="0035126A">
        <w:rPr>
          <w:rFonts w:ascii="Times New Roman" w:hAnsi="Times New Roman" w:cs="Times New Roman"/>
          <w:sz w:val="24"/>
          <w:szCs w:val="24"/>
          <w:lang w:val="es-MX"/>
        </w:rPr>
        <w:t>, incluyendo todas las secciones y referencias.</w:t>
      </w:r>
    </w:p>
    <w:p w14:paraId="72B21680" w14:textId="5A57FC7B" w:rsidR="002163B9" w:rsidRPr="00894725" w:rsidRDefault="00152A62" w:rsidP="002163B9">
      <w:pPr>
        <w:pStyle w:val="Prrafodelista"/>
        <w:numPr>
          <w:ilvl w:val="0"/>
          <w:numId w:val="18"/>
        </w:numPr>
        <w:spacing w:line="36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El </w:t>
      </w:r>
      <w:r w:rsidRPr="00894725">
        <w:rPr>
          <w:rFonts w:ascii="Times New Roman" w:hAnsi="Times New Roman" w:cs="Times New Roman"/>
          <w:sz w:val="24"/>
          <w:szCs w:val="24"/>
          <w:lang w:val="es-MX"/>
        </w:rPr>
        <w:t>manuscrito debe ser entregado en formato .docx</w:t>
      </w:r>
    </w:p>
    <w:p w14:paraId="39F355A0" w14:textId="6C692B74" w:rsidR="006E1F58" w:rsidRPr="00894725" w:rsidRDefault="006E1F58" w:rsidP="002163B9">
      <w:pPr>
        <w:pStyle w:val="Prrafodelista"/>
        <w:numPr>
          <w:ilvl w:val="0"/>
          <w:numId w:val="18"/>
        </w:numPr>
        <w:spacing w:line="360" w:lineRule="auto"/>
        <w:jc w:val="both"/>
        <w:rPr>
          <w:rFonts w:ascii="Times New Roman" w:hAnsi="Times New Roman" w:cs="Times New Roman"/>
          <w:sz w:val="24"/>
          <w:szCs w:val="24"/>
          <w:lang w:val="es-MX"/>
        </w:rPr>
      </w:pPr>
      <w:bookmarkStart w:id="1" w:name="_Hlk187922902"/>
      <w:r w:rsidRPr="00894725">
        <w:rPr>
          <w:rFonts w:ascii="Times New Roman" w:hAnsi="Times New Roman" w:cs="Times New Roman"/>
          <w:sz w:val="24"/>
          <w:szCs w:val="24"/>
          <w:lang w:val="es-MX"/>
        </w:rPr>
        <w:t>Redactar el texto en tercera persona.</w:t>
      </w:r>
    </w:p>
    <w:bookmarkEnd w:id="1"/>
    <w:p w14:paraId="5F8A2450" w14:textId="6FBE5BAA" w:rsidR="002163B9" w:rsidRPr="00894725" w:rsidRDefault="00152A62" w:rsidP="002163B9">
      <w:pPr>
        <w:pStyle w:val="Prrafodelista"/>
        <w:numPr>
          <w:ilvl w:val="0"/>
          <w:numId w:val="18"/>
        </w:numPr>
        <w:spacing w:line="360" w:lineRule="auto"/>
        <w:jc w:val="both"/>
        <w:rPr>
          <w:rFonts w:ascii="Times New Roman" w:hAnsi="Times New Roman" w:cs="Times New Roman"/>
          <w:sz w:val="24"/>
          <w:szCs w:val="24"/>
          <w:lang w:val="es-MX"/>
        </w:rPr>
      </w:pPr>
      <w:r w:rsidRPr="00894725">
        <w:rPr>
          <w:rFonts w:ascii="Times New Roman" w:hAnsi="Times New Roman" w:cs="Times New Roman"/>
          <w:sz w:val="24"/>
          <w:szCs w:val="24"/>
          <w:lang w:val="es-MX"/>
        </w:rPr>
        <w:t xml:space="preserve">El texto debe estar escrito en </w:t>
      </w:r>
      <w:r w:rsidR="0035126A" w:rsidRPr="00894725">
        <w:rPr>
          <w:rFonts w:ascii="Times New Roman" w:hAnsi="Times New Roman" w:cs="Times New Roman"/>
          <w:sz w:val="24"/>
          <w:szCs w:val="24"/>
          <w:lang w:val="es-MX"/>
        </w:rPr>
        <w:t xml:space="preserve">Times New </w:t>
      </w:r>
      <w:proofErr w:type="spellStart"/>
      <w:r w:rsidR="0035126A" w:rsidRPr="00894725">
        <w:rPr>
          <w:rFonts w:ascii="Times New Roman" w:hAnsi="Times New Roman" w:cs="Times New Roman"/>
          <w:sz w:val="24"/>
          <w:szCs w:val="24"/>
          <w:lang w:val="es-MX"/>
        </w:rPr>
        <w:t>Roman</w:t>
      </w:r>
      <w:proofErr w:type="spellEnd"/>
      <w:r w:rsidRPr="00894725">
        <w:rPr>
          <w:rFonts w:ascii="Times New Roman" w:hAnsi="Times New Roman" w:cs="Times New Roman"/>
          <w:sz w:val="24"/>
          <w:szCs w:val="24"/>
          <w:lang w:val="es-MX"/>
        </w:rPr>
        <w:t xml:space="preserve">, tamaño 12, interlineado </w:t>
      </w:r>
      <w:r w:rsidR="006E1F58" w:rsidRPr="00894725">
        <w:rPr>
          <w:rFonts w:ascii="Times New Roman" w:hAnsi="Times New Roman" w:cs="Times New Roman"/>
          <w:sz w:val="24"/>
          <w:szCs w:val="24"/>
          <w:lang w:val="es-MX"/>
        </w:rPr>
        <w:t xml:space="preserve">sencillo, </w:t>
      </w:r>
      <w:r w:rsidR="00C13C0C" w:rsidRPr="00894725">
        <w:rPr>
          <w:rFonts w:ascii="Times New Roman" w:hAnsi="Times New Roman" w:cs="Times New Roman"/>
          <w:sz w:val="24"/>
          <w:szCs w:val="24"/>
          <w:lang w:val="es-MX"/>
        </w:rPr>
        <w:t xml:space="preserve">papel tamaño carta, </w:t>
      </w:r>
      <w:r w:rsidRPr="00894725">
        <w:rPr>
          <w:rFonts w:ascii="Times New Roman" w:hAnsi="Times New Roman" w:cs="Times New Roman"/>
          <w:sz w:val="24"/>
          <w:szCs w:val="24"/>
          <w:lang w:val="es-MX"/>
        </w:rPr>
        <w:t>con márgenes de 2.5 cm en todos los lados</w:t>
      </w:r>
      <w:r w:rsidR="002F5325" w:rsidRPr="00894725">
        <w:rPr>
          <w:rFonts w:ascii="Times New Roman" w:hAnsi="Times New Roman" w:cs="Times New Roman"/>
          <w:sz w:val="24"/>
          <w:szCs w:val="24"/>
          <w:lang w:val="es-MX"/>
        </w:rPr>
        <w:t xml:space="preserve"> </w:t>
      </w:r>
      <w:r w:rsidR="00347E2F" w:rsidRPr="00894725">
        <w:rPr>
          <w:rFonts w:ascii="Times New Roman" w:hAnsi="Times New Roman" w:cs="Times New Roman"/>
          <w:sz w:val="24"/>
          <w:szCs w:val="24"/>
          <w:lang w:val="es-MX"/>
        </w:rPr>
        <w:t>de acuerdo con</w:t>
      </w:r>
      <w:r w:rsidR="002F5325" w:rsidRPr="00894725">
        <w:rPr>
          <w:rFonts w:ascii="Times New Roman" w:hAnsi="Times New Roman" w:cs="Times New Roman"/>
          <w:sz w:val="24"/>
          <w:szCs w:val="24"/>
          <w:lang w:val="es-MX"/>
        </w:rPr>
        <w:t xml:space="preserve"> los solicitado en la plantilla.</w:t>
      </w:r>
    </w:p>
    <w:p w14:paraId="52FA3B55" w14:textId="17D1F393" w:rsidR="002163B9" w:rsidRPr="00894725" w:rsidRDefault="00152A62" w:rsidP="002163B9">
      <w:pPr>
        <w:pStyle w:val="Prrafodelista"/>
        <w:numPr>
          <w:ilvl w:val="0"/>
          <w:numId w:val="18"/>
        </w:numPr>
        <w:spacing w:line="360" w:lineRule="auto"/>
        <w:jc w:val="both"/>
        <w:rPr>
          <w:rFonts w:ascii="Times New Roman" w:hAnsi="Times New Roman" w:cs="Times New Roman"/>
          <w:sz w:val="24"/>
          <w:szCs w:val="24"/>
          <w:lang w:val="es-MX"/>
        </w:rPr>
      </w:pPr>
      <w:r w:rsidRPr="00894725">
        <w:rPr>
          <w:rFonts w:ascii="Times New Roman" w:hAnsi="Times New Roman" w:cs="Times New Roman"/>
          <w:sz w:val="24"/>
          <w:szCs w:val="24"/>
          <w:lang w:val="es-MX"/>
        </w:rPr>
        <w:lastRenderedPageBreak/>
        <w:t xml:space="preserve">Utilice numeración de páginas en la parte inferior </w:t>
      </w:r>
      <w:r w:rsidR="000908A5" w:rsidRPr="00894725">
        <w:rPr>
          <w:rFonts w:ascii="Times New Roman" w:hAnsi="Times New Roman" w:cs="Times New Roman"/>
          <w:sz w:val="24"/>
          <w:szCs w:val="24"/>
          <w:lang w:val="es-MX"/>
        </w:rPr>
        <w:t>derecha</w:t>
      </w:r>
      <w:r w:rsidRPr="00894725">
        <w:rPr>
          <w:rFonts w:ascii="Times New Roman" w:hAnsi="Times New Roman" w:cs="Times New Roman"/>
          <w:sz w:val="24"/>
          <w:szCs w:val="24"/>
          <w:lang w:val="es-MX"/>
        </w:rPr>
        <w:t>.</w:t>
      </w:r>
      <w:r w:rsidR="00F41184">
        <w:rPr>
          <w:rFonts w:ascii="Times New Roman" w:hAnsi="Times New Roman" w:cs="Times New Roman"/>
          <w:sz w:val="24"/>
          <w:szCs w:val="24"/>
          <w:lang w:val="es-MX"/>
        </w:rPr>
        <w:t xml:space="preserve"> </w:t>
      </w:r>
      <w:bookmarkStart w:id="2" w:name="_Hlk189839691"/>
      <w:r w:rsidR="00F41184">
        <w:rPr>
          <w:rFonts w:ascii="Times New Roman" w:hAnsi="Times New Roman" w:cs="Times New Roman"/>
          <w:sz w:val="24"/>
          <w:szCs w:val="24"/>
          <w:lang w:val="es-MX"/>
        </w:rPr>
        <w:t>Mantenga el formato de la plantilla.</w:t>
      </w:r>
      <w:bookmarkEnd w:id="2"/>
    </w:p>
    <w:p w14:paraId="57503D40" w14:textId="6B9CF100" w:rsidR="00596B59" w:rsidRPr="00D41C79" w:rsidRDefault="00152A62" w:rsidP="002163B9">
      <w:pPr>
        <w:pStyle w:val="Prrafodelista"/>
        <w:numPr>
          <w:ilvl w:val="0"/>
          <w:numId w:val="18"/>
        </w:numPr>
        <w:spacing w:line="360" w:lineRule="auto"/>
        <w:jc w:val="both"/>
        <w:rPr>
          <w:rFonts w:ascii="Times New Roman" w:hAnsi="Times New Roman" w:cs="Times New Roman"/>
          <w:sz w:val="24"/>
          <w:szCs w:val="24"/>
          <w:lang w:val="es-MX"/>
        </w:rPr>
      </w:pPr>
      <w:r w:rsidRPr="00894725">
        <w:rPr>
          <w:rFonts w:ascii="Times New Roman" w:hAnsi="Times New Roman" w:cs="Times New Roman"/>
          <w:sz w:val="24"/>
          <w:szCs w:val="24"/>
          <w:lang w:val="es-MX"/>
        </w:rPr>
        <w:t xml:space="preserve">Asegúrese de incluir una </w:t>
      </w:r>
      <w:r w:rsidR="002F5325" w:rsidRPr="00894725">
        <w:rPr>
          <w:rFonts w:ascii="Times New Roman" w:hAnsi="Times New Roman" w:cs="Times New Roman"/>
          <w:sz w:val="24"/>
          <w:szCs w:val="24"/>
          <w:lang w:val="es-MX"/>
        </w:rPr>
        <w:t xml:space="preserve">hoja </w:t>
      </w:r>
      <w:r w:rsidR="00DA613C" w:rsidRPr="00894725">
        <w:rPr>
          <w:rFonts w:ascii="Times New Roman" w:hAnsi="Times New Roman" w:cs="Times New Roman"/>
          <w:sz w:val="24"/>
          <w:szCs w:val="24"/>
          <w:lang w:val="es-MX"/>
        </w:rPr>
        <w:t xml:space="preserve">adicional </w:t>
      </w:r>
      <w:r w:rsidR="002F5325" w:rsidRPr="00894725">
        <w:rPr>
          <w:rFonts w:ascii="Times New Roman" w:hAnsi="Times New Roman" w:cs="Times New Roman"/>
          <w:sz w:val="24"/>
          <w:szCs w:val="24"/>
          <w:lang w:val="es-MX"/>
        </w:rPr>
        <w:t xml:space="preserve">en </w:t>
      </w:r>
      <w:proofErr w:type="spellStart"/>
      <w:r w:rsidR="002F5325" w:rsidRPr="00894725">
        <w:rPr>
          <w:rFonts w:ascii="Times New Roman" w:hAnsi="Times New Roman" w:cs="Times New Roman"/>
          <w:sz w:val="24"/>
          <w:szCs w:val="24"/>
          <w:lang w:val="es-MX"/>
        </w:rPr>
        <w:t>word</w:t>
      </w:r>
      <w:proofErr w:type="spellEnd"/>
      <w:r w:rsidRPr="00894725">
        <w:rPr>
          <w:rFonts w:ascii="Times New Roman" w:hAnsi="Times New Roman" w:cs="Times New Roman"/>
          <w:sz w:val="24"/>
          <w:szCs w:val="24"/>
          <w:lang w:val="es-MX"/>
        </w:rPr>
        <w:t xml:space="preserve"> los siguientes datos</w:t>
      </w:r>
      <w:r w:rsidRPr="002F5325">
        <w:rPr>
          <w:rFonts w:ascii="Times New Roman" w:hAnsi="Times New Roman" w:cs="Times New Roman"/>
          <w:sz w:val="24"/>
          <w:szCs w:val="24"/>
          <w:lang w:val="es-MX"/>
        </w:rPr>
        <w:t>: título</w:t>
      </w:r>
      <w:r w:rsidRPr="0035126A">
        <w:rPr>
          <w:rFonts w:ascii="Times New Roman" w:hAnsi="Times New Roman" w:cs="Times New Roman"/>
          <w:sz w:val="24"/>
          <w:szCs w:val="24"/>
          <w:lang w:val="es-MX"/>
        </w:rPr>
        <w:t xml:space="preserve"> del artículo, autores, filiación de los </w:t>
      </w:r>
      <w:r w:rsidRPr="00D41C79">
        <w:rPr>
          <w:rFonts w:ascii="Times New Roman" w:hAnsi="Times New Roman" w:cs="Times New Roman"/>
          <w:sz w:val="24"/>
          <w:szCs w:val="24"/>
          <w:lang w:val="es-MX"/>
        </w:rPr>
        <w:t>autores, ORCID correspondencia del autor principal.</w:t>
      </w:r>
    </w:p>
    <w:p w14:paraId="4BE0353D" w14:textId="77777777" w:rsidR="00152A62" w:rsidRPr="00D41C79" w:rsidRDefault="00152A62" w:rsidP="00152A62">
      <w:pPr>
        <w:pStyle w:val="Prrafodelista"/>
        <w:numPr>
          <w:ilvl w:val="0"/>
          <w:numId w:val="18"/>
        </w:numPr>
        <w:spacing w:line="360" w:lineRule="auto"/>
        <w:jc w:val="both"/>
        <w:rPr>
          <w:rFonts w:ascii="Times New Roman" w:hAnsi="Times New Roman" w:cs="Times New Roman"/>
          <w:sz w:val="24"/>
          <w:szCs w:val="24"/>
          <w:lang w:val="es-MX"/>
        </w:rPr>
      </w:pPr>
      <w:r w:rsidRPr="00D41C79">
        <w:rPr>
          <w:rFonts w:ascii="Times New Roman" w:hAnsi="Times New Roman" w:cs="Times New Roman"/>
          <w:sz w:val="24"/>
          <w:szCs w:val="24"/>
          <w:lang w:val="es-MX"/>
        </w:rPr>
        <w:t>Las citas textuales de otros trabajos deben presentarse entre comillas e incluir el número de página o páginas con dos puntos después del año dentro de la cita correspondiente. Ejemplo: “así, la organización social se corresponde con el grado de cohesión que se logra en la comunidad” (Carmona, 2025:196).</w:t>
      </w:r>
    </w:p>
    <w:p w14:paraId="73673E9F" w14:textId="77777777" w:rsidR="00152A62" w:rsidRPr="00D41C79" w:rsidRDefault="00152A62" w:rsidP="00152A62">
      <w:pPr>
        <w:pStyle w:val="Prrafodelista"/>
        <w:numPr>
          <w:ilvl w:val="0"/>
          <w:numId w:val="18"/>
        </w:numPr>
        <w:spacing w:line="360" w:lineRule="auto"/>
        <w:jc w:val="both"/>
        <w:rPr>
          <w:rFonts w:ascii="Times New Roman" w:hAnsi="Times New Roman" w:cs="Times New Roman"/>
          <w:sz w:val="24"/>
          <w:szCs w:val="24"/>
          <w:lang w:val="es-MX"/>
        </w:rPr>
      </w:pPr>
      <w:r w:rsidRPr="00D41C79">
        <w:rPr>
          <w:rFonts w:ascii="Times New Roman" w:hAnsi="Times New Roman" w:cs="Times New Roman"/>
          <w:sz w:val="24"/>
          <w:szCs w:val="24"/>
          <w:lang w:val="es-MX"/>
        </w:rPr>
        <w:t>Las notas se incluyen al pie en el mismo formato del texto en 10 puntos.</w:t>
      </w:r>
    </w:p>
    <w:p w14:paraId="03BB0645" w14:textId="77777777" w:rsidR="00152A62" w:rsidRPr="00152A62" w:rsidRDefault="00152A62" w:rsidP="00152A62">
      <w:pPr>
        <w:spacing w:line="360" w:lineRule="auto"/>
        <w:jc w:val="both"/>
        <w:rPr>
          <w:rFonts w:ascii="Times New Roman" w:hAnsi="Times New Roman" w:cs="Times New Roman"/>
          <w:sz w:val="24"/>
          <w:szCs w:val="24"/>
          <w:lang w:val="es-MX"/>
        </w:rPr>
      </w:pPr>
    </w:p>
    <w:sectPr w:rsidR="00152A62" w:rsidRPr="00152A62" w:rsidSect="00CC5ABE">
      <w:type w:val="continuous"/>
      <w:pgSz w:w="12240" w:h="15840"/>
      <w:pgMar w:top="1418" w:right="1418" w:bottom="1418" w:left="1418" w:header="10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9D62" w14:textId="77777777" w:rsidR="00F43A7D" w:rsidRDefault="00F43A7D" w:rsidP="002163B9">
      <w:pPr>
        <w:spacing w:after="0" w:line="240" w:lineRule="auto"/>
      </w:pPr>
      <w:r>
        <w:separator/>
      </w:r>
    </w:p>
  </w:endnote>
  <w:endnote w:type="continuationSeparator" w:id="0">
    <w:p w14:paraId="7BE69CF8" w14:textId="77777777" w:rsidR="00F43A7D" w:rsidRDefault="00F43A7D" w:rsidP="0021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7108" w14:textId="77777777" w:rsidR="00020D5D" w:rsidRDefault="00020D5D">
    <w:pPr>
      <w:pStyle w:val="Piedepgina"/>
      <w:jc w:val="right"/>
      <w:rPr>
        <w:rStyle w:val="hps"/>
        <w:rFonts w:ascii="Times New Roman" w:hAnsi="Times New Roman"/>
        <w:lang w:val="es-MX"/>
      </w:rPr>
    </w:pPr>
  </w:p>
  <w:p w14:paraId="279DC6BA" w14:textId="1B531C82" w:rsidR="002163B9" w:rsidRPr="00020D5D" w:rsidRDefault="00020D5D">
    <w:pPr>
      <w:pStyle w:val="Piedepgina"/>
      <w:jc w:val="right"/>
      <w:rPr>
        <w:lang w:val="es-MX"/>
      </w:rPr>
    </w:pPr>
    <w:r w:rsidRPr="00020D5D">
      <w:rPr>
        <w:rStyle w:val="hps"/>
        <w:rFonts w:ascii="Times New Roman" w:hAnsi="Times New Roman"/>
        <w:lang w:val="es-MX"/>
      </w:rPr>
      <w:t>Mes</w:t>
    </w:r>
    <w:r w:rsidRPr="00020D5D">
      <w:rPr>
        <w:rFonts w:ascii="Times New Roman" w:hAnsi="Times New Roman"/>
        <w:sz w:val="24"/>
        <w:szCs w:val="24"/>
        <w:lang w:val="es-MX"/>
      </w:rPr>
      <w:t>, Año Vol.1 No.1</w:t>
    </w:r>
    <w:r>
      <w:rPr>
        <w:rFonts w:ascii="Times New Roman" w:hAnsi="Times New Roman"/>
        <w:sz w:val="24"/>
        <w:szCs w:val="24"/>
        <w:lang w:val="es-MX"/>
      </w:rPr>
      <w:t xml:space="preserve">                                       </w:t>
    </w:r>
    <w:r w:rsidRPr="00020D5D">
      <w:rPr>
        <w:rFonts w:ascii="Times New Roman" w:hAnsi="Times New Roman"/>
        <w:sz w:val="24"/>
        <w:szCs w:val="24"/>
        <w:lang w:val="es-MX"/>
      </w:rPr>
      <w:t xml:space="preserve">                </w:t>
    </w:r>
    <w:sdt>
      <w:sdtPr>
        <w:id w:val="-1223130351"/>
        <w:docPartObj>
          <w:docPartGallery w:val="Page Numbers (Bottom of Page)"/>
          <w:docPartUnique/>
        </w:docPartObj>
      </w:sdtPr>
      <w:sdtContent>
        <w:r w:rsidR="002163B9">
          <w:fldChar w:fldCharType="begin"/>
        </w:r>
        <w:r w:rsidR="002163B9" w:rsidRPr="00020D5D">
          <w:rPr>
            <w:lang w:val="es-MX"/>
          </w:rPr>
          <w:instrText>PAGE   \* MERGEFORMAT</w:instrText>
        </w:r>
        <w:r w:rsidR="002163B9">
          <w:fldChar w:fldCharType="separate"/>
        </w:r>
        <w:r w:rsidR="002163B9">
          <w:rPr>
            <w:lang w:val="es-ES"/>
          </w:rPr>
          <w:t>2</w:t>
        </w:r>
        <w:r w:rsidR="002163B9">
          <w:fldChar w:fldCharType="end"/>
        </w:r>
      </w:sdtContent>
    </w:sdt>
  </w:p>
  <w:p w14:paraId="7CB963C6" w14:textId="77777777" w:rsidR="002163B9" w:rsidRPr="00020D5D" w:rsidRDefault="002163B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7505" w14:textId="77777777" w:rsidR="00F43A7D" w:rsidRDefault="00F43A7D" w:rsidP="002163B9">
      <w:pPr>
        <w:spacing w:after="0" w:line="240" w:lineRule="auto"/>
      </w:pPr>
      <w:r>
        <w:separator/>
      </w:r>
    </w:p>
  </w:footnote>
  <w:footnote w:type="continuationSeparator" w:id="0">
    <w:p w14:paraId="62C4DA4A" w14:textId="77777777" w:rsidR="00F43A7D" w:rsidRDefault="00F43A7D" w:rsidP="00216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E5F1" w14:textId="79EE5CD0" w:rsidR="009F79D1" w:rsidRPr="009F79D1" w:rsidRDefault="00163C08" w:rsidP="00797255">
    <w:pPr>
      <w:pStyle w:val="Encabezado"/>
      <w:shd w:val="clear" w:color="auto" w:fill="DAEEF3" w:themeFill="accent5" w:themeFillTint="33"/>
      <w:rPr>
        <w:rFonts w:cs="Arial"/>
        <w:color w:val="365F91" w:themeColor="accent1" w:themeShade="BF"/>
        <w:lang w:val="es-MX"/>
      </w:rPr>
    </w:pPr>
    <w:r>
      <w:rPr>
        <w:rFonts w:cs="Arial"/>
        <w:noProof/>
        <w:color w:val="365F91" w:themeColor="accent1" w:themeShade="BF"/>
        <w:lang w:val="es-MX"/>
      </w:rPr>
      <w:drawing>
        <wp:anchor distT="0" distB="0" distL="114300" distR="114300" simplePos="0" relativeHeight="251658240" behindDoc="0" locked="0" layoutInCell="1" allowOverlap="1" wp14:anchorId="486B88DB" wp14:editId="782C675B">
          <wp:simplePos x="0" y="0"/>
          <wp:positionH relativeFrom="column">
            <wp:posOffset>5871210</wp:posOffset>
          </wp:positionH>
          <wp:positionV relativeFrom="paragraph">
            <wp:posOffset>-307340</wp:posOffset>
          </wp:positionV>
          <wp:extent cx="713851" cy="720000"/>
          <wp:effectExtent l="0" t="0" r="0" b="4445"/>
          <wp:wrapNone/>
          <wp:docPr id="2531824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82472" name="Imagen 253182472"/>
                  <pic:cNvPicPr/>
                </pic:nvPicPr>
                <pic:blipFill>
                  <a:blip r:embed="rId1"/>
                  <a:stretch>
                    <a:fillRect/>
                  </a:stretch>
                </pic:blipFill>
                <pic:spPr>
                  <a:xfrm>
                    <a:off x="0" y="0"/>
                    <a:ext cx="713851" cy="720000"/>
                  </a:xfrm>
                  <a:prstGeom prst="rect">
                    <a:avLst/>
                  </a:prstGeom>
                </pic:spPr>
              </pic:pic>
            </a:graphicData>
          </a:graphic>
          <wp14:sizeRelH relativeFrom="page">
            <wp14:pctWidth>0</wp14:pctWidth>
          </wp14:sizeRelH>
          <wp14:sizeRelV relativeFrom="page">
            <wp14:pctHeight>0</wp14:pctHeight>
          </wp14:sizeRelV>
        </wp:anchor>
      </w:drawing>
    </w:r>
    <w:r w:rsidR="009F79D1" w:rsidRPr="009F79D1">
      <w:rPr>
        <w:rFonts w:cs="Arial"/>
        <w:color w:val="365F91" w:themeColor="accent1" w:themeShade="BF"/>
        <w:lang w:val="es-MX"/>
      </w:rPr>
      <w:t>Revista Internacional de Administración, Humanidades, Economía</w:t>
    </w:r>
    <w:r w:rsidR="00797255">
      <w:rPr>
        <w:rFonts w:cs="Arial"/>
        <w:color w:val="365F91" w:themeColor="accent1" w:themeShade="BF"/>
        <w:lang w:val="es-MX"/>
      </w:rPr>
      <w:t>, Educación</w:t>
    </w:r>
    <w:r w:rsidR="009F79D1" w:rsidRPr="009F79D1">
      <w:rPr>
        <w:rFonts w:cs="Arial"/>
        <w:color w:val="365F91" w:themeColor="accent1" w:themeShade="BF"/>
        <w:lang w:val="es-MX"/>
      </w:rPr>
      <w:t xml:space="preserve"> y Sociedad       RIAHES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70B6659"/>
    <w:multiLevelType w:val="hybridMultilevel"/>
    <w:tmpl w:val="643E168E"/>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1D6E55"/>
    <w:multiLevelType w:val="multilevel"/>
    <w:tmpl w:val="CB46C486"/>
    <w:lvl w:ilvl="0">
      <w:start w:val="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82C2FBE"/>
    <w:multiLevelType w:val="hybridMultilevel"/>
    <w:tmpl w:val="6062E3B2"/>
    <w:lvl w:ilvl="0" w:tplc="BB4620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2A0A0D"/>
    <w:multiLevelType w:val="hybridMultilevel"/>
    <w:tmpl w:val="7616A372"/>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8D41D7"/>
    <w:multiLevelType w:val="hybridMultilevel"/>
    <w:tmpl w:val="8CBC8ACC"/>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D3759B"/>
    <w:multiLevelType w:val="multilevel"/>
    <w:tmpl w:val="3E0E2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64395"/>
    <w:multiLevelType w:val="multilevel"/>
    <w:tmpl w:val="86F01E98"/>
    <w:lvl w:ilvl="0">
      <w:start w:val="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DB070D0"/>
    <w:multiLevelType w:val="hybridMultilevel"/>
    <w:tmpl w:val="4E4061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1F4199"/>
    <w:multiLevelType w:val="hybridMultilevel"/>
    <w:tmpl w:val="8D6A91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236AD8"/>
    <w:multiLevelType w:val="hybridMultilevel"/>
    <w:tmpl w:val="B784E46C"/>
    <w:lvl w:ilvl="0" w:tplc="18C23CA4">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A53454"/>
    <w:multiLevelType w:val="hybridMultilevel"/>
    <w:tmpl w:val="59B29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37728E"/>
    <w:multiLevelType w:val="hybridMultilevel"/>
    <w:tmpl w:val="08C487C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B00729"/>
    <w:multiLevelType w:val="multilevel"/>
    <w:tmpl w:val="61402BA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2636EA"/>
    <w:multiLevelType w:val="multilevel"/>
    <w:tmpl w:val="D79AB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0241E3"/>
    <w:multiLevelType w:val="multilevel"/>
    <w:tmpl w:val="E41EF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3A3D97"/>
    <w:multiLevelType w:val="hybridMultilevel"/>
    <w:tmpl w:val="E4A883AA"/>
    <w:lvl w:ilvl="0" w:tplc="FFFFFFFF">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B22CFC"/>
    <w:multiLevelType w:val="hybridMultilevel"/>
    <w:tmpl w:val="12CEC3A4"/>
    <w:lvl w:ilvl="0" w:tplc="28B29D5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856DE9"/>
    <w:multiLevelType w:val="multilevel"/>
    <w:tmpl w:val="DC4AA566"/>
    <w:lvl w:ilvl="0">
      <w:start w:val="5"/>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68D1B64"/>
    <w:multiLevelType w:val="hybridMultilevel"/>
    <w:tmpl w:val="FE20CF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8751DB"/>
    <w:multiLevelType w:val="hybridMultilevel"/>
    <w:tmpl w:val="2264CC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670633"/>
    <w:multiLevelType w:val="hybridMultilevel"/>
    <w:tmpl w:val="3CA84452"/>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BC41B7"/>
    <w:multiLevelType w:val="multilevel"/>
    <w:tmpl w:val="CB46C486"/>
    <w:lvl w:ilvl="0">
      <w:start w:val="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98B3491"/>
    <w:multiLevelType w:val="hybridMultilevel"/>
    <w:tmpl w:val="1C9016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E11DC2"/>
    <w:multiLevelType w:val="hybridMultilevel"/>
    <w:tmpl w:val="8CC87B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1D1D84"/>
    <w:multiLevelType w:val="hybridMultilevel"/>
    <w:tmpl w:val="D53A97C2"/>
    <w:lvl w:ilvl="0" w:tplc="08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723A62"/>
    <w:multiLevelType w:val="hybridMultilevel"/>
    <w:tmpl w:val="F7EA67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3812972">
    <w:abstractNumId w:val="8"/>
  </w:num>
  <w:num w:numId="2" w16cid:durableId="1689797803">
    <w:abstractNumId w:val="6"/>
  </w:num>
  <w:num w:numId="3" w16cid:durableId="1056322476">
    <w:abstractNumId w:val="5"/>
  </w:num>
  <w:num w:numId="4" w16cid:durableId="517695837">
    <w:abstractNumId w:val="4"/>
  </w:num>
  <w:num w:numId="5" w16cid:durableId="1739089953">
    <w:abstractNumId w:val="7"/>
  </w:num>
  <w:num w:numId="6" w16cid:durableId="572815516">
    <w:abstractNumId w:val="3"/>
  </w:num>
  <w:num w:numId="7" w16cid:durableId="190845328">
    <w:abstractNumId w:val="2"/>
  </w:num>
  <w:num w:numId="8" w16cid:durableId="1444956245">
    <w:abstractNumId w:val="1"/>
  </w:num>
  <w:num w:numId="9" w16cid:durableId="1421635010">
    <w:abstractNumId w:val="0"/>
  </w:num>
  <w:num w:numId="10" w16cid:durableId="659163948">
    <w:abstractNumId w:val="27"/>
  </w:num>
  <w:num w:numId="11" w16cid:durableId="30762166">
    <w:abstractNumId w:val="32"/>
  </w:num>
  <w:num w:numId="12" w16cid:durableId="1050303708">
    <w:abstractNumId w:val="12"/>
  </w:num>
  <w:num w:numId="13" w16cid:durableId="1118647567">
    <w:abstractNumId w:val="9"/>
  </w:num>
  <w:num w:numId="14" w16cid:durableId="2009361225">
    <w:abstractNumId w:val="16"/>
  </w:num>
  <w:num w:numId="15" w16cid:durableId="438717027">
    <w:abstractNumId w:val="34"/>
  </w:num>
  <w:num w:numId="16" w16cid:durableId="1235161857">
    <w:abstractNumId w:val="17"/>
  </w:num>
  <w:num w:numId="17" w16cid:durableId="1796949739">
    <w:abstractNumId w:val="28"/>
  </w:num>
  <w:num w:numId="18" w16cid:durableId="1544949128">
    <w:abstractNumId w:val="19"/>
  </w:num>
  <w:num w:numId="19" w16cid:durableId="323169489">
    <w:abstractNumId w:val="18"/>
  </w:num>
  <w:num w:numId="20" w16cid:durableId="1036077874">
    <w:abstractNumId w:val="31"/>
  </w:num>
  <w:num w:numId="21" w16cid:durableId="1900242210">
    <w:abstractNumId w:val="23"/>
  </w:num>
  <w:num w:numId="22" w16cid:durableId="2091198335">
    <w:abstractNumId w:val="24"/>
  </w:num>
  <w:num w:numId="23" w16cid:durableId="134764058">
    <w:abstractNumId w:val="33"/>
  </w:num>
  <w:num w:numId="24" w16cid:durableId="197738173">
    <w:abstractNumId w:val="29"/>
  </w:num>
  <w:num w:numId="25" w16cid:durableId="2097625978">
    <w:abstractNumId w:val="20"/>
  </w:num>
  <w:num w:numId="26" w16cid:durableId="1725366437">
    <w:abstractNumId w:val="21"/>
  </w:num>
  <w:num w:numId="27" w16cid:durableId="1412964972">
    <w:abstractNumId w:val="26"/>
  </w:num>
  <w:num w:numId="28" w16cid:durableId="1743991157">
    <w:abstractNumId w:val="22"/>
  </w:num>
  <w:num w:numId="29" w16cid:durableId="1861167124">
    <w:abstractNumId w:val="14"/>
  </w:num>
  <w:num w:numId="30" w16cid:durableId="323752095">
    <w:abstractNumId w:val="11"/>
  </w:num>
  <w:num w:numId="31" w16cid:durableId="212739297">
    <w:abstractNumId w:val="13"/>
  </w:num>
  <w:num w:numId="32" w16cid:durableId="73360432">
    <w:abstractNumId w:val="25"/>
  </w:num>
  <w:num w:numId="33" w16cid:durableId="468208532">
    <w:abstractNumId w:val="15"/>
  </w:num>
  <w:num w:numId="34" w16cid:durableId="1810171469">
    <w:abstractNumId w:val="30"/>
  </w:num>
  <w:num w:numId="35" w16cid:durableId="274682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D4D"/>
    <w:rsid w:val="00020D5D"/>
    <w:rsid w:val="00034616"/>
    <w:rsid w:val="00034C3D"/>
    <w:rsid w:val="0006063C"/>
    <w:rsid w:val="0007343B"/>
    <w:rsid w:val="00090623"/>
    <w:rsid w:val="000908A5"/>
    <w:rsid w:val="000A5500"/>
    <w:rsid w:val="000C52F0"/>
    <w:rsid w:val="000D341F"/>
    <w:rsid w:val="000F4F96"/>
    <w:rsid w:val="00100917"/>
    <w:rsid w:val="0015074B"/>
    <w:rsid w:val="00152A62"/>
    <w:rsid w:val="00163C08"/>
    <w:rsid w:val="00164D5A"/>
    <w:rsid w:val="00170EA1"/>
    <w:rsid w:val="001963DA"/>
    <w:rsid w:val="001B4BD8"/>
    <w:rsid w:val="001F558A"/>
    <w:rsid w:val="0020308C"/>
    <w:rsid w:val="002163B9"/>
    <w:rsid w:val="00216C64"/>
    <w:rsid w:val="002218F6"/>
    <w:rsid w:val="002506B8"/>
    <w:rsid w:val="00256C1E"/>
    <w:rsid w:val="0029639D"/>
    <w:rsid w:val="002B59C1"/>
    <w:rsid w:val="002D2E29"/>
    <w:rsid w:val="002F5325"/>
    <w:rsid w:val="00305771"/>
    <w:rsid w:val="00326F90"/>
    <w:rsid w:val="0033349A"/>
    <w:rsid w:val="00347E2F"/>
    <w:rsid w:val="0035126A"/>
    <w:rsid w:val="00364E81"/>
    <w:rsid w:val="003E75D9"/>
    <w:rsid w:val="004231F9"/>
    <w:rsid w:val="00436D30"/>
    <w:rsid w:val="00523907"/>
    <w:rsid w:val="005609E7"/>
    <w:rsid w:val="00565DF1"/>
    <w:rsid w:val="00565E77"/>
    <w:rsid w:val="00596B59"/>
    <w:rsid w:val="005D3DE5"/>
    <w:rsid w:val="006100DA"/>
    <w:rsid w:val="006308C5"/>
    <w:rsid w:val="00642867"/>
    <w:rsid w:val="006557B8"/>
    <w:rsid w:val="00684173"/>
    <w:rsid w:val="0069616D"/>
    <w:rsid w:val="006A019C"/>
    <w:rsid w:val="006E1C0A"/>
    <w:rsid w:val="006E1F58"/>
    <w:rsid w:val="006F41B5"/>
    <w:rsid w:val="006F6007"/>
    <w:rsid w:val="00771895"/>
    <w:rsid w:val="00797255"/>
    <w:rsid w:val="007D4998"/>
    <w:rsid w:val="007E7D1C"/>
    <w:rsid w:val="007F232D"/>
    <w:rsid w:val="008457A5"/>
    <w:rsid w:val="0085396A"/>
    <w:rsid w:val="00854FEE"/>
    <w:rsid w:val="00894725"/>
    <w:rsid w:val="00951C87"/>
    <w:rsid w:val="009B203A"/>
    <w:rsid w:val="009F79D1"/>
    <w:rsid w:val="00A03EFB"/>
    <w:rsid w:val="00A3012C"/>
    <w:rsid w:val="00A70B4E"/>
    <w:rsid w:val="00A925A6"/>
    <w:rsid w:val="00AA1D8D"/>
    <w:rsid w:val="00B05847"/>
    <w:rsid w:val="00B12509"/>
    <w:rsid w:val="00B25B33"/>
    <w:rsid w:val="00B47730"/>
    <w:rsid w:val="00B70BC6"/>
    <w:rsid w:val="00B72118"/>
    <w:rsid w:val="00B87BC3"/>
    <w:rsid w:val="00B9719A"/>
    <w:rsid w:val="00BC7A38"/>
    <w:rsid w:val="00BD1792"/>
    <w:rsid w:val="00BD2184"/>
    <w:rsid w:val="00C13C0C"/>
    <w:rsid w:val="00C913B5"/>
    <w:rsid w:val="00CB0664"/>
    <w:rsid w:val="00CC5ABE"/>
    <w:rsid w:val="00CD1960"/>
    <w:rsid w:val="00CE1239"/>
    <w:rsid w:val="00D33968"/>
    <w:rsid w:val="00D41C79"/>
    <w:rsid w:val="00D46736"/>
    <w:rsid w:val="00D47E85"/>
    <w:rsid w:val="00D558FB"/>
    <w:rsid w:val="00D800A4"/>
    <w:rsid w:val="00DA613C"/>
    <w:rsid w:val="00DB2069"/>
    <w:rsid w:val="00DD125E"/>
    <w:rsid w:val="00E1352C"/>
    <w:rsid w:val="00E15675"/>
    <w:rsid w:val="00E668B6"/>
    <w:rsid w:val="00E71699"/>
    <w:rsid w:val="00EC2486"/>
    <w:rsid w:val="00ED3D1D"/>
    <w:rsid w:val="00F41184"/>
    <w:rsid w:val="00F43A7D"/>
    <w:rsid w:val="00FC693F"/>
    <w:rsid w:val="00FD7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51D72"/>
  <w14:defaultImageDpi w14:val="300"/>
  <w15:docId w15:val="{F275533A-C121-4A4A-B9DB-E2F522B3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2163B9"/>
    <w:rPr>
      <w:color w:val="0000FF" w:themeColor="hyperlink"/>
      <w:u w:val="single"/>
    </w:rPr>
  </w:style>
  <w:style w:type="character" w:styleId="Mencinsinresolver">
    <w:name w:val="Unresolved Mention"/>
    <w:basedOn w:val="Fuentedeprrafopredeter"/>
    <w:uiPriority w:val="99"/>
    <w:semiHidden/>
    <w:unhideWhenUsed/>
    <w:rsid w:val="002163B9"/>
    <w:rPr>
      <w:color w:val="605E5C"/>
      <w:shd w:val="clear" w:color="auto" w:fill="E1DFDD"/>
    </w:rPr>
  </w:style>
  <w:style w:type="character" w:customStyle="1" w:styleId="hps">
    <w:name w:val="hps"/>
    <w:basedOn w:val="Fuentedeprrafopredeter"/>
    <w:rsid w:val="00020D5D"/>
  </w:style>
  <w:style w:type="character" w:styleId="Hipervnculovisitado">
    <w:name w:val="FollowedHyperlink"/>
    <w:basedOn w:val="Fuentedeprrafopredeter"/>
    <w:uiPriority w:val="99"/>
    <w:semiHidden/>
    <w:unhideWhenUsed/>
    <w:rsid w:val="00020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0354">
      <w:bodyDiv w:val="1"/>
      <w:marLeft w:val="0"/>
      <w:marRight w:val="0"/>
      <w:marTop w:val="0"/>
      <w:marBottom w:val="0"/>
      <w:divBdr>
        <w:top w:val="none" w:sz="0" w:space="0" w:color="auto"/>
        <w:left w:val="none" w:sz="0" w:space="0" w:color="auto"/>
        <w:bottom w:val="none" w:sz="0" w:space="0" w:color="auto"/>
        <w:right w:val="none" w:sz="0" w:space="0" w:color="auto"/>
      </w:divBdr>
    </w:div>
    <w:div w:id="409236195">
      <w:bodyDiv w:val="1"/>
      <w:marLeft w:val="0"/>
      <w:marRight w:val="0"/>
      <w:marTop w:val="0"/>
      <w:marBottom w:val="0"/>
      <w:divBdr>
        <w:top w:val="none" w:sz="0" w:space="0" w:color="auto"/>
        <w:left w:val="none" w:sz="0" w:space="0" w:color="auto"/>
        <w:bottom w:val="none" w:sz="0" w:space="0" w:color="auto"/>
        <w:right w:val="none" w:sz="0" w:space="0" w:color="auto"/>
      </w:divBdr>
    </w:div>
    <w:div w:id="656617653">
      <w:bodyDiv w:val="1"/>
      <w:marLeft w:val="0"/>
      <w:marRight w:val="0"/>
      <w:marTop w:val="0"/>
      <w:marBottom w:val="0"/>
      <w:divBdr>
        <w:top w:val="none" w:sz="0" w:space="0" w:color="auto"/>
        <w:left w:val="none" w:sz="0" w:space="0" w:color="auto"/>
        <w:bottom w:val="none" w:sz="0" w:space="0" w:color="auto"/>
        <w:right w:val="none" w:sz="0" w:space="0" w:color="auto"/>
      </w:divBdr>
    </w:div>
    <w:div w:id="1223055739">
      <w:bodyDiv w:val="1"/>
      <w:marLeft w:val="0"/>
      <w:marRight w:val="0"/>
      <w:marTop w:val="0"/>
      <w:marBottom w:val="0"/>
      <w:divBdr>
        <w:top w:val="none" w:sz="0" w:space="0" w:color="auto"/>
        <w:left w:val="none" w:sz="0" w:space="0" w:color="auto"/>
        <w:bottom w:val="none" w:sz="0" w:space="0" w:color="auto"/>
        <w:right w:val="none" w:sz="0" w:space="0" w:color="auto"/>
      </w:divBdr>
    </w:div>
    <w:div w:id="1275558206">
      <w:bodyDiv w:val="1"/>
      <w:marLeft w:val="0"/>
      <w:marRight w:val="0"/>
      <w:marTop w:val="0"/>
      <w:marBottom w:val="0"/>
      <w:divBdr>
        <w:top w:val="none" w:sz="0" w:space="0" w:color="auto"/>
        <w:left w:val="none" w:sz="0" w:space="0" w:color="auto"/>
        <w:bottom w:val="none" w:sz="0" w:space="0" w:color="auto"/>
        <w:right w:val="none" w:sz="0" w:space="0" w:color="auto"/>
      </w:divBdr>
    </w:div>
    <w:div w:id="1347252151">
      <w:bodyDiv w:val="1"/>
      <w:marLeft w:val="0"/>
      <w:marRight w:val="0"/>
      <w:marTop w:val="0"/>
      <w:marBottom w:val="0"/>
      <w:divBdr>
        <w:top w:val="none" w:sz="0" w:space="0" w:color="auto"/>
        <w:left w:val="none" w:sz="0" w:space="0" w:color="auto"/>
        <w:bottom w:val="none" w:sz="0" w:space="0" w:color="auto"/>
        <w:right w:val="none" w:sz="0" w:space="0" w:color="auto"/>
      </w:divBdr>
    </w:div>
    <w:div w:id="1507287684">
      <w:bodyDiv w:val="1"/>
      <w:marLeft w:val="0"/>
      <w:marRight w:val="0"/>
      <w:marTop w:val="0"/>
      <w:marBottom w:val="0"/>
      <w:divBdr>
        <w:top w:val="none" w:sz="0" w:space="0" w:color="auto"/>
        <w:left w:val="none" w:sz="0" w:space="0" w:color="auto"/>
        <w:bottom w:val="none" w:sz="0" w:space="0" w:color="auto"/>
        <w:right w:val="none" w:sz="0" w:space="0" w:color="auto"/>
      </w:divBdr>
    </w:div>
    <w:div w:id="1822967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4124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1876</Words>
  <Characters>10320</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Sacramento Cruz Doriano</cp:lastModifiedBy>
  <cp:revision>16</cp:revision>
  <dcterms:created xsi:type="dcterms:W3CDTF">2025-01-22T03:04:00Z</dcterms:created>
  <dcterms:modified xsi:type="dcterms:W3CDTF">2025-03-29T23:09:00Z</dcterms:modified>
  <cp:category/>
</cp:coreProperties>
</file>