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7763B" w14:textId="5FD87C66" w:rsidR="00596B59" w:rsidRPr="00D47E85" w:rsidRDefault="00B81501" w:rsidP="00D616D7">
      <w:pPr>
        <w:pStyle w:val="Ttulo1"/>
        <w:spacing w:line="240" w:lineRule="auto"/>
        <w:jc w:val="center"/>
        <w:rPr>
          <w:rFonts w:ascii="Times New Roman" w:hAnsi="Times New Roman" w:cs="Times New Roman"/>
          <w:color w:val="auto"/>
          <w:lang w:val="es-MX"/>
        </w:rPr>
      </w:pPr>
      <w:r w:rsidRPr="00D47E85">
        <w:rPr>
          <w:rFonts w:ascii="Times New Roman" w:hAnsi="Times New Roman" w:cs="Times New Roman"/>
          <w:color w:val="auto"/>
          <w:lang w:val="es-MX"/>
        </w:rPr>
        <w:t xml:space="preserve">Título del </w:t>
      </w:r>
      <w:r w:rsidR="00100917" w:rsidRPr="00D47E85">
        <w:rPr>
          <w:rFonts w:ascii="Times New Roman" w:hAnsi="Times New Roman" w:cs="Times New Roman"/>
          <w:color w:val="auto"/>
          <w:lang w:val="es-MX"/>
        </w:rPr>
        <w:t>a</w:t>
      </w:r>
      <w:r w:rsidRPr="00D47E85">
        <w:rPr>
          <w:rFonts w:ascii="Times New Roman" w:hAnsi="Times New Roman" w:cs="Times New Roman"/>
          <w:color w:val="auto"/>
          <w:lang w:val="es-MX"/>
        </w:rPr>
        <w:t>rtículo</w:t>
      </w:r>
      <w:r w:rsidR="00006D4D" w:rsidRPr="00D47E85">
        <w:rPr>
          <w:rFonts w:ascii="Times New Roman" w:hAnsi="Times New Roman" w:cs="Times New Roman"/>
          <w:color w:val="auto"/>
          <w:lang w:val="es-MX"/>
        </w:rPr>
        <w:t xml:space="preserve"> en español</w:t>
      </w:r>
      <w:r w:rsidR="00100917" w:rsidRPr="00D47E85">
        <w:rPr>
          <w:rFonts w:ascii="Times New Roman" w:hAnsi="Times New Roman" w:cs="Times New Roman"/>
          <w:color w:val="auto"/>
          <w:lang w:val="es-MX"/>
        </w:rPr>
        <w:t xml:space="preserve"> (</w:t>
      </w:r>
      <w:r w:rsidR="0035126A" w:rsidRPr="00D47E85">
        <w:rPr>
          <w:rFonts w:ascii="Times New Roman" w:hAnsi="Times New Roman" w:cs="Times New Roman"/>
          <w:color w:val="auto"/>
          <w:lang w:val="es-MX"/>
        </w:rPr>
        <w:t xml:space="preserve">Times New </w:t>
      </w:r>
      <w:proofErr w:type="spellStart"/>
      <w:r w:rsidR="0035126A" w:rsidRPr="00D47E85">
        <w:rPr>
          <w:rFonts w:ascii="Times New Roman" w:hAnsi="Times New Roman" w:cs="Times New Roman"/>
          <w:color w:val="auto"/>
          <w:lang w:val="es-MX"/>
        </w:rPr>
        <w:t>Roman</w:t>
      </w:r>
      <w:proofErr w:type="spellEnd"/>
      <w:r w:rsidR="00100917" w:rsidRPr="00D47E85">
        <w:rPr>
          <w:rFonts w:ascii="Times New Roman" w:hAnsi="Times New Roman" w:cs="Times New Roman"/>
          <w:color w:val="auto"/>
          <w:lang w:val="es-MX"/>
        </w:rPr>
        <w:t xml:space="preserve"> 1</w:t>
      </w:r>
      <w:r w:rsidR="00951C87" w:rsidRPr="00D47E85">
        <w:rPr>
          <w:rFonts w:ascii="Times New Roman" w:hAnsi="Times New Roman" w:cs="Times New Roman"/>
          <w:color w:val="auto"/>
          <w:lang w:val="es-MX"/>
        </w:rPr>
        <w:t>4</w:t>
      </w:r>
      <w:r w:rsidR="00100917" w:rsidRPr="00D47E85">
        <w:rPr>
          <w:rFonts w:ascii="Times New Roman" w:hAnsi="Times New Roman" w:cs="Times New Roman"/>
          <w:color w:val="auto"/>
          <w:lang w:val="es-MX"/>
        </w:rPr>
        <w:t>, centrado, negritas)</w:t>
      </w:r>
    </w:p>
    <w:p w14:paraId="2152B407" w14:textId="77777777" w:rsidR="00D47E85" w:rsidRPr="00D47E85" w:rsidRDefault="00006D4D" w:rsidP="00D616D7">
      <w:pPr>
        <w:spacing w:line="240" w:lineRule="auto"/>
        <w:jc w:val="center"/>
        <w:rPr>
          <w:rFonts w:ascii="Times New Roman" w:hAnsi="Times New Roman" w:cs="Times New Roman"/>
          <w:b/>
          <w:bCs/>
          <w:sz w:val="28"/>
          <w:szCs w:val="28"/>
          <w:lang w:val="es-MX"/>
        </w:rPr>
      </w:pPr>
      <w:r w:rsidRPr="00D47E85">
        <w:rPr>
          <w:rFonts w:ascii="Times New Roman" w:hAnsi="Times New Roman" w:cs="Times New Roman"/>
          <w:b/>
          <w:bCs/>
          <w:sz w:val="28"/>
          <w:szCs w:val="28"/>
          <w:lang w:val="es-MX"/>
        </w:rPr>
        <w:t xml:space="preserve">Título del </w:t>
      </w:r>
      <w:r w:rsidR="00100917" w:rsidRPr="00D47E85">
        <w:rPr>
          <w:rFonts w:ascii="Times New Roman" w:hAnsi="Times New Roman" w:cs="Times New Roman"/>
          <w:b/>
          <w:bCs/>
          <w:sz w:val="28"/>
          <w:szCs w:val="28"/>
          <w:lang w:val="es-MX"/>
        </w:rPr>
        <w:t>a</w:t>
      </w:r>
      <w:r w:rsidRPr="00D47E85">
        <w:rPr>
          <w:rFonts w:ascii="Times New Roman" w:hAnsi="Times New Roman" w:cs="Times New Roman"/>
          <w:b/>
          <w:bCs/>
          <w:sz w:val="28"/>
          <w:szCs w:val="28"/>
          <w:lang w:val="es-MX"/>
        </w:rPr>
        <w:t>rtículo en inglés</w:t>
      </w:r>
      <w:r w:rsidR="00100917" w:rsidRPr="00D47E85">
        <w:rPr>
          <w:rFonts w:ascii="Times New Roman" w:hAnsi="Times New Roman" w:cs="Times New Roman"/>
          <w:b/>
          <w:bCs/>
          <w:sz w:val="28"/>
          <w:szCs w:val="28"/>
          <w:lang w:val="es-MX"/>
        </w:rPr>
        <w:t xml:space="preserve"> (</w:t>
      </w:r>
      <w:r w:rsidR="0035126A" w:rsidRPr="00D47E85">
        <w:rPr>
          <w:rFonts w:ascii="Times New Roman" w:hAnsi="Times New Roman" w:cs="Times New Roman"/>
          <w:b/>
          <w:bCs/>
          <w:sz w:val="28"/>
          <w:szCs w:val="28"/>
          <w:lang w:val="es-MX"/>
        </w:rPr>
        <w:t>Times New Roman</w:t>
      </w:r>
      <w:r w:rsidR="00100917" w:rsidRPr="00D47E85">
        <w:rPr>
          <w:rFonts w:ascii="Times New Roman" w:hAnsi="Times New Roman" w:cs="Times New Roman"/>
          <w:b/>
          <w:bCs/>
          <w:sz w:val="28"/>
          <w:szCs w:val="28"/>
          <w:lang w:val="es-MX"/>
        </w:rPr>
        <w:t xml:space="preserve"> 1</w:t>
      </w:r>
      <w:r w:rsidR="00951C87" w:rsidRPr="00D47E85">
        <w:rPr>
          <w:rFonts w:ascii="Times New Roman" w:hAnsi="Times New Roman" w:cs="Times New Roman"/>
          <w:b/>
          <w:bCs/>
          <w:sz w:val="28"/>
          <w:szCs w:val="28"/>
          <w:lang w:val="es-MX"/>
        </w:rPr>
        <w:t>4</w:t>
      </w:r>
      <w:r w:rsidR="00100917" w:rsidRPr="00D47E85">
        <w:rPr>
          <w:rFonts w:ascii="Times New Roman" w:hAnsi="Times New Roman" w:cs="Times New Roman"/>
          <w:b/>
          <w:bCs/>
          <w:sz w:val="28"/>
          <w:szCs w:val="28"/>
          <w:lang w:val="es-MX"/>
        </w:rPr>
        <w:t>, centrado, negritas)</w:t>
      </w:r>
    </w:p>
    <w:p w14:paraId="74E60A93" w14:textId="65E5F328" w:rsidR="00D47E85" w:rsidRPr="00D47E85" w:rsidRDefault="00D47E85" w:rsidP="00D616D7">
      <w:pPr>
        <w:spacing w:line="240" w:lineRule="auto"/>
        <w:jc w:val="center"/>
        <w:rPr>
          <w:rFonts w:ascii="Times New Roman" w:hAnsi="Times New Roman" w:cs="Times New Roman"/>
          <w:sz w:val="28"/>
          <w:szCs w:val="28"/>
          <w:lang w:val="es-MX"/>
        </w:rPr>
        <w:sectPr w:rsidR="00D47E85" w:rsidRPr="00D47E85" w:rsidSect="009F79D1">
          <w:headerReference w:type="default" r:id="rId8"/>
          <w:footerReference w:type="default" r:id="rId9"/>
          <w:pgSz w:w="12240" w:h="15840"/>
          <w:pgMar w:top="1418" w:right="1418" w:bottom="1418" w:left="1418" w:header="1020" w:footer="737" w:gutter="0"/>
          <w:cols w:space="720"/>
          <w:docGrid w:linePitch="360"/>
        </w:sectPr>
      </w:pPr>
      <w:r w:rsidRPr="00D47E85">
        <w:rPr>
          <w:rFonts w:ascii="Times New Roman" w:hAnsi="Times New Roman" w:cs="Times New Roman"/>
          <w:sz w:val="28"/>
          <w:szCs w:val="28"/>
          <w:lang w:val="es-MX"/>
        </w:rPr>
        <w:t>El título debe ser claro, conciso, informativo y reflejar con precisión el contenido y los objetivos de la investigación. El titulo debe de tener de 15 a 20 palabras.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6187"/>
      </w:tblGrid>
      <w:tr w:rsidR="002B59C1" w:rsidRPr="00427270" w14:paraId="6177FA2B" w14:textId="77777777" w:rsidTr="002F5325">
        <w:tc>
          <w:tcPr>
            <w:tcW w:w="3227" w:type="dxa"/>
          </w:tcPr>
          <w:p w14:paraId="32EF1DE4" w14:textId="77777777" w:rsidR="005D51D3" w:rsidRPr="006A019C" w:rsidRDefault="005D51D3" w:rsidP="005D51D3">
            <w:pPr>
              <w:jc w:val="center"/>
              <w:rPr>
                <w:rFonts w:ascii="Times New Roman" w:hAnsi="Times New Roman" w:cs="Times New Roman"/>
                <w:b/>
                <w:bCs/>
                <w:color w:val="FF0000"/>
                <w:sz w:val="20"/>
                <w:szCs w:val="20"/>
                <w:lang w:val="es-MX"/>
              </w:rPr>
            </w:pPr>
            <w:r w:rsidRPr="006A019C">
              <w:rPr>
                <w:rFonts w:ascii="Times New Roman" w:hAnsi="Times New Roman" w:cs="Times New Roman"/>
                <w:b/>
                <w:bCs/>
                <w:color w:val="FF0000"/>
                <w:sz w:val="20"/>
                <w:szCs w:val="20"/>
                <w:lang w:val="es-MX"/>
              </w:rPr>
              <w:t>El llenado de este apartado es exclusivo de RIAHES</w:t>
            </w:r>
          </w:p>
          <w:p w14:paraId="1A5A7BFD" w14:textId="4CC0E6CF" w:rsidR="005D51D3" w:rsidRPr="0012278C" w:rsidRDefault="005D51D3" w:rsidP="005D51D3">
            <w:pPr>
              <w:jc w:val="center"/>
              <w:rPr>
                <w:rFonts w:ascii="Times New Roman" w:hAnsi="Times New Roman" w:cs="Times New Roman"/>
                <w:b/>
                <w:bCs/>
                <w:color w:val="0070C0"/>
                <w:sz w:val="18"/>
                <w:szCs w:val="18"/>
                <w:lang w:val="es-MX"/>
              </w:rPr>
            </w:pPr>
            <w:r w:rsidRPr="0012278C">
              <w:rPr>
                <w:rFonts w:ascii="Times New Roman" w:hAnsi="Times New Roman" w:cs="Times New Roman"/>
                <w:b/>
                <w:bCs/>
                <w:color w:val="0070C0"/>
                <w:sz w:val="18"/>
                <w:szCs w:val="18"/>
                <w:lang w:val="es-MX"/>
              </w:rPr>
              <w:t xml:space="preserve">Artículo de </w:t>
            </w:r>
            <w:r>
              <w:rPr>
                <w:rFonts w:ascii="Times New Roman" w:hAnsi="Times New Roman" w:cs="Times New Roman"/>
                <w:b/>
                <w:bCs/>
                <w:color w:val="0070C0"/>
                <w:sz w:val="18"/>
                <w:szCs w:val="18"/>
                <w:lang w:val="es-MX"/>
              </w:rPr>
              <w:t>estudios de caso</w:t>
            </w:r>
          </w:p>
          <w:p w14:paraId="1C534951" w14:textId="77777777" w:rsidR="005D51D3" w:rsidRPr="006A019C" w:rsidRDefault="005D51D3" w:rsidP="005D51D3">
            <w:pPr>
              <w:jc w:val="center"/>
              <w:rPr>
                <w:rFonts w:ascii="Times New Roman" w:hAnsi="Times New Roman" w:cs="Times New Roman"/>
                <w:b/>
                <w:bCs/>
                <w:sz w:val="18"/>
                <w:szCs w:val="18"/>
                <w:lang w:val="es-MX"/>
              </w:rPr>
            </w:pPr>
            <w:r w:rsidRPr="00D33968">
              <w:rPr>
                <w:rFonts w:ascii="Times New Roman" w:hAnsi="Times New Roman" w:cs="Times New Roman"/>
                <w:b/>
                <w:bCs/>
                <w:sz w:val="18"/>
                <w:szCs w:val="18"/>
                <w:lang w:val="es-MX"/>
              </w:rPr>
              <w:t xml:space="preserve">DOI: </w:t>
            </w:r>
            <w:hyperlink r:id="rId10" w:history="1">
              <w:r w:rsidRPr="00104638">
                <w:rPr>
                  <w:rStyle w:val="Hipervnculo"/>
                  <w:rFonts w:ascii="Times New Roman" w:hAnsi="Times New Roman" w:cs="Times New Roman"/>
                  <w:b/>
                  <w:bCs/>
                  <w:sz w:val="18"/>
                  <w:szCs w:val="18"/>
                  <w:lang w:val="es-MX"/>
                </w:rPr>
                <w:t>https://doi.org/</w:t>
              </w:r>
            </w:hyperlink>
            <w:r>
              <w:rPr>
                <w:rFonts w:ascii="Times New Roman" w:hAnsi="Times New Roman" w:cs="Times New Roman"/>
                <w:b/>
                <w:bCs/>
                <w:sz w:val="18"/>
                <w:szCs w:val="18"/>
                <w:lang w:val="es-MX"/>
              </w:rPr>
              <w:t xml:space="preserve"> </w:t>
            </w:r>
          </w:p>
          <w:p w14:paraId="423068F0" w14:textId="77777777" w:rsidR="005D51D3" w:rsidRDefault="005D51D3" w:rsidP="005D51D3">
            <w:pPr>
              <w:jc w:val="both"/>
              <w:rPr>
                <w:rFonts w:ascii="Times New Roman" w:hAnsi="Times New Roman" w:cs="Times New Roman"/>
                <w:sz w:val="18"/>
                <w:szCs w:val="18"/>
                <w:lang w:val="es-MX"/>
              </w:rPr>
            </w:pPr>
          </w:p>
          <w:p w14:paraId="5636A816" w14:textId="77777777" w:rsidR="005D51D3" w:rsidRPr="00D33968" w:rsidRDefault="005D51D3" w:rsidP="005D51D3">
            <w:pPr>
              <w:jc w:val="both"/>
              <w:rPr>
                <w:rFonts w:ascii="Times New Roman" w:hAnsi="Times New Roman" w:cs="Times New Roman"/>
                <w:b/>
                <w:bCs/>
                <w:sz w:val="18"/>
                <w:szCs w:val="18"/>
                <w:lang w:val="es-MX"/>
              </w:rPr>
            </w:pPr>
            <w:r w:rsidRPr="00D33968">
              <w:rPr>
                <w:rFonts w:ascii="Times New Roman" w:hAnsi="Times New Roman" w:cs="Times New Roman"/>
                <w:b/>
                <w:bCs/>
                <w:sz w:val="18"/>
                <w:szCs w:val="18"/>
                <w:lang w:val="es-MX"/>
              </w:rPr>
              <w:t>Nombre complet</w:t>
            </w:r>
            <w:r>
              <w:rPr>
                <w:rFonts w:ascii="Times New Roman" w:hAnsi="Times New Roman" w:cs="Times New Roman"/>
                <w:b/>
                <w:bCs/>
                <w:sz w:val="18"/>
                <w:szCs w:val="18"/>
                <w:lang w:val="es-MX"/>
              </w:rPr>
              <w:t>o</w:t>
            </w:r>
            <w:r w:rsidRPr="00D33968">
              <w:rPr>
                <w:rFonts w:ascii="Times New Roman" w:hAnsi="Times New Roman" w:cs="Times New Roman"/>
                <w:b/>
                <w:bCs/>
                <w:sz w:val="18"/>
                <w:szCs w:val="18"/>
                <w:lang w:val="es-MX"/>
              </w:rPr>
              <w:t xml:space="preserve"> del autor 1</w:t>
            </w:r>
          </w:p>
          <w:p w14:paraId="09DB3939" w14:textId="77777777" w:rsidR="005D51D3" w:rsidRPr="006A019C" w:rsidRDefault="005D51D3" w:rsidP="005D51D3">
            <w:pPr>
              <w:jc w:val="both"/>
              <w:rPr>
                <w:rFonts w:ascii="Times New Roman" w:hAnsi="Times New Roman" w:cs="Times New Roman"/>
                <w:sz w:val="18"/>
                <w:szCs w:val="18"/>
                <w:lang w:val="es-MX"/>
              </w:rPr>
            </w:pPr>
            <w:r w:rsidRPr="006A019C">
              <w:rPr>
                <w:rFonts w:ascii="Times New Roman" w:hAnsi="Times New Roman" w:cs="Times New Roman"/>
                <w:sz w:val="18"/>
                <w:szCs w:val="18"/>
                <w:lang w:val="es-MX"/>
              </w:rPr>
              <w:t>Institución</w:t>
            </w:r>
          </w:p>
          <w:p w14:paraId="3A2F0265" w14:textId="77777777" w:rsidR="005D51D3" w:rsidRPr="006A019C" w:rsidRDefault="005D51D3" w:rsidP="005D51D3">
            <w:pPr>
              <w:jc w:val="both"/>
              <w:rPr>
                <w:rFonts w:ascii="Times New Roman" w:hAnsi="Times New Roman" w:cs="Times New Roman"/>
                <w:sz w:val="18"/>
                <w:szCs w:val="18"/>
                <w:lang w:val="es-MX"/>
              </w:rPr>
            </w:pPr>
            <w:r w:rsidRPr="006A019C">
              <w:rPr>
                <w:rFonts w:ascii="Times New Roman" w:hAnsi="Times New Roman" w:cs="Times New Roman"/>
                <w:sz w:val="18"/>
                <w:szCs w:val="18"/>
                <w:lang w:val="es-MX"/>
              </w:rPr>
              <w:t>ORCID u otros</w:t>
            </w:r>
          </w:p>
          <w:p w14:paraId="387BA97E" w14:textId="77777777" w:rsidR="005D51D3" w:rsidRPr="00DA613C" w:rsidRDefault="005D51D3" w:rsidP="005D51D3">
            <w:pPr>
              <w:jc w:val="both"/>
              <w:rPr>
                <w:rFonts w:ascii="Times New Roman" w:hAnsi="Times New Roman" w:cs="Times New Roman"/>
                <w:sz w:val="18"/>
                <w:szCs w:val="18"/>
                <w:lang w:val="es-MX"/>
              </w:rPr>
            </w:pPr>
            <w:r w:rsidRPr="00DA613C">
              <w:rPr>
                <w:rFonts w:ascii="Times New Roman" w:hAnsi="Times New Roman" w:cs="Times New Roman"/>
                <w:sz w:val="18"/>
                <w:szCs w:val="18"/>
                <w:lang w:val="es-MX"/>
              </w:rPr>
              <w:t>País</w:t>
            </w:r>
          </w:p>
          <w:p w14:paraId="7B222794" w14:textId="77777777" w:rsidR="005D51D3" w:rsidRPr="00DA613C" w:rsidRDefault="005D51D3" w:rsidP="005D51D3">
            <w:pPr>
              <w:jc w:val="both"/>
              <w:rPr>
                <w:rFonts w:ascii="Times New Roman" w:hAnsi="Times New Roman" w:cs="Times New Roman"/>
                <w:sz w:val="18"/>
                <w:szCs w:val="18"/>
                <w:lang w:val="es-MX"/>
              </w:rPr>
            </w:pPr>
          </w:p>
          <w:p w14:paraId="68554CAD" w14:textId="77777777" w:rsidR="005D51D3" w:rsidRPr="00D33968" w:rsidRDefault="005D51D3" w:rsidP="005D51D3">
            <w:pPr>
              <w:jc w:val="both"/>
              <w:rPr>
                <w:rFonts w:ascii="Times New Roman" w:hAnsi="Times New Roman" w:cs="Times New Roman"/>
                <w:b/>
                <w:bCs/>
                <w:sz w:val="18"/>
                <w:szCs w:val="18"/>
                <w:lang w:val="es-MX"/>
              </w:rPr>
            </w:pPr>
            <w:r w:rsidRPr="00D33968">
              <w:rPr>
                <w:rFonts w:ascii="Times New Roman" w:hAnsi="Times New Roman" w:cs="Times New Roman"/>
                <w:b/>
                <w:bCs/>
                <w:sz w:val="18"/>
                <w:szCs w:val="18"/>
                <w:lang w:val="es-MX"/>
              </w:rPr>
              <w:t>Nombre complet</w:t>
            </w:r>
            <w:r>
              <w:rPr>
                <w:rFonts w:ascii="Times New Roman" w:hAnsi="Times New Roman" w:cs="Times New Roman"/>
                <w:b/>
                <w:bCs/>
                <w:sz w:val="18"/>
                <w:szCs w:val="18"/>
                <w:lang w:val="es-MX"/>
              </w:rPr>
              <w:t>o</w:t>
            </w:r>
            <w:r w:rsidRPr="00D33968">
              <w:rPr>
                <w:rFonts w:ascii="Times New Roman" w:hAnsi="Times New Roman" w:cs="Times New Roman"/>
                <w:b/>
                <w:bCs/>
                <w:sz w:val="18"/>
                <w:szCs w:val="18"/>
                <w:lang w:val="es-MX"/>
              </w:rPr>
              <w:t xml:space="preserve"> del autor 2</w:t>
            </w:r>
          </w:p>
          <w:p w14:paraId="2B6B890D" w14:textId="77777777" w:rsidR="005D51D3" w:rsidRPr="006A019C" w:rsidRDefault="005D51D3" w:rsidP="005D51D3">
            <w:pPr>
              <w:jc w:val="both"/>
              <w:rPr>
                <w:rFonts w:ascii="Times New Roman" w:hAnsi="Times New Roman" w:cs="Times New Roman"/>
                <w:sz w:val="18"/>
                <w:szCs w:val="18"/>
                <w:lang w:val="es-MX"/>
              </w:rPr>
            </w:pPr>
            <w:r w:rsidRPr="006A019C">
              <w:rPr>
                <w:rFonts w:ascii="Times New Roman" w:hAnsi="Times New Roman" w:cs="Times New Roman"/>
                <w:sz w:val="18"/>
                <w:szCs w:val="18"/>
                <w:lang w:val="es-MX"/>
              </w:rPr>
              <w:t>Institución</w:t>
            </w:r>
          </w:p>
          <w:p w14:paraId="57758965" w14:textId="77777777" w:rsidR="005D51D3" w:rsidRPr="006A019C" w:rsidRDefault="005D51D3" w:rsidP="005D51D3">
            <w:pPr>
              <w:jc w:val="both"/>
              <w:rPr>
                <w:rFonts w:ascii="Times New Roman" w:hAnsi="Times New Roman" w:cs="Times New Roman"/>
                <w:sz w:val="18"/>
                <w:szCs w:val="18"/>
                <w:lang w:val="es-MX"/>
              </w:rPr>
            </w:pPr>
            <w:r w:rsidRPr="006A019C">
              <w:rPr>
                <w:rFonts w:ascii="Times New Roman" w:hAnsi="Times New Roman" w:cs="Times New Roman"/>
                <w:sz w:val="18"/>
                <w:szCs w:val="18"/>
                <w:lang w:val="es-MX"/>
              </w:rPr>
              <w:t>ORCID u otros</w:t>
            </w:r>
          </w:p>
          <w:p w14:paraId="5324C114" w14:textId="77777777" w:rsidR="005D51D3" w:rsidRPr="006A019C" w:rsidRDefault="005D51D3" w:rsidP="005D51D3">
            <w:pPr>
              <w:jc w:val="both"/>
              <w:rPr>
                <w:rFonts w:ascii="Times New Roman" w:hAnsi="Times New Roman" w:cs="Times New Roman"/>
                <w:sz w:val="18"/>
                <w:szCs w:val="18"/>
                <w:lang w:val="es-MX"/>
              </w:rPr>
            </w:pPr>
            <w:r w:rsidRPr="006A019C">
              <w:rPr>
                <w:rFonts w:ascii="Times New Roman" w:hAnsi="Times New Roman" w:cs="Times New Roman"/>
                <w:sz w:val="18"/>
                <w:szCs w:val="18"/>
                <w:lang w:val="es-MX"/>
              </w:rPr>
              <w:t>País</w:t>
            </w:r>
          </w:p>
          <w:p w14:paraId="441010DB" w14:textId="77777777" w:rsidR="005D51D3" w:rsidRPr="006A019C" w:rsidRDefault="005D51D3" w:rsidP="005D51D3">
            <w:pPr>
              <w:jc w:val="both"/>
              <w:rPr>
                <w:rFonts w:ascii="Times New Roman" w:hAnsi="Times New Roman" w:cs="Times New Roman"/>
                <w:sz w:val="18"/>
                <w:szCs w:val="18"/>
                <w:lang w:val="es-MX"/>
              </w:rPr>
            </w:pPr>
          </w:p>
          <w:p w14:paraId="37636D50" w14:textId="77777777" w:rsidR="005D51D3" w:rsidRPr="00D33968" w:rsidRDefault="005D51D3" w:rsidP="005D51D3">
            <w:pPr>
              <w:jc w:val="both"/>
              <w:rPr>
                <w:rFonts w:ascii="Times New Roman" w:hAnsi="Times New Roman" w:cs="Times New Roman"/>
                <w:b/>
                <w:bCs/>
                <w:sz w:val="18"/>
                <w:szCs w:val="18"/>
                <w:lang w:val="es-MX"/>
              </w:rPr>
            </w:pPr>
            <w:r w:rsidRPr="00D33968">
              <w:rPr>
                <w:rFonts w:ascii="Times New Roman" w:hAnsi="Times New Roman" w:cs="Times New Roman"/>
                <w:b/>
                <w:bCs/>
                <w:sz w:val="18"/>
                <w:szCs w:val="18"/>
                <w:lang w:val="es-MX"/>
              </w:rPr>
              <w:t>Nombre complet</w:t>
            </w:r>
            <w:r>
              <w:rPr>
                <w:rFonts w:ascii="Times New Roman" w:hAnsi="Times New Roman" w:cs="Times New Roman"/>
                <w:b/>
                <w:bCs/>
                <w:sz w:val="18"/>
                <w:szCs w:val="18"/>
                <w:lang w:val="es-MX"/>
              </w:rPr>
              <w:t>o</w:t>
            </w:r>
            <w:r w:rsidRPr="00D33968">
              <w:rPr>
                <w:rFonts w:ascii="Times New Roman" w:hAnsi="Times New Roman" w:cs="Times New Roman"/>
                <w:b/>
                <w:bCs/>
                <w:sz w:val="18"/>
                <w:szCs w:val="18"/>
                <w:lang w:val="es-MX"/>
              </w:rPr>
              <w:t xml:space="preserve"> del autor 3</w:t>
            </w:r>
          </w:p>
          <w:p w14:paraId="7C656209" w14:textId="77777777" w:rsidR="005D51D3" w:rsidRPr="006A019C" w:rsidRDefault="005D51D3" w:rsidP="005D51D3">
            <w:pPr>
              <w:jc w:val="both"/>
              <w:rPr>
                <w:rFonts w:ascii="Times New Roman" w:hAnsi="Times New Roman" w:cs="Times New Roman"/>
                <w:sz w:val="18"/>
                <w:szCs w:val="18"/>
                <w:lang w:val="es-MX"/>
              </w:rPr>
            </w:pPr>
            <w:r w:rsidRPr="006A019C">
              <w:rPr>
                <w:rFonts w:ascii="Times New Roman" w:hAnsi="Times New Roman" w:cs="Times New Roman"/>
                <w:sz w:val="18"/>
                <w:szCs w:val="18"/>
                <w:lang w:val="es-MX"/>
              </w:rPr>
              <w:t>Institución</w:t>
            </w:r>
          </w:p>
          <w:p w14:paraId="586EFA84" w14:textId="77777777" w:rsidR="005D51D3" w:rsidRPr="006A019C" w:rsidRDefault="005D51D3" w:rsidP="005D51D3">
            <w:pPr>
              <w:jc w:val="both"/>
              <w:rPr>
                <w:rFonts w:ascii="Times New Roman" w:hAnsi="Times New Roman" w:cs="Times New Roman"/>
                <w:sz w:val="18"/>
                <w:szCs w:val="18"/>
                <w:lang w:val="es-MX"/>
              </w:rPr>
            </w:pPr>
            <w:r w:rsidRPr="006A019C">
              <w:rPr>
                <w:rFonts w:ascii="Times New Roman" w:hAnsi="Times New Roman" w:cs="Times New Roman"/>
                <w:sz w:val="18"/>
                <w:szCs w:val="18"/>
                <w:lang w:val="es-MX"/>
              </w:rPr>
              <w:t>ORCID u otros</w:t>
            </w:r>
          </w:p>
          <w:p w14:paraId="348D6E8C" w14:textId="77777777" w:rsidR="005D51D3" w:rsidRPr="006A019C" w:rsidRDefault="005D51D3" w:rsidP="005D51D3">
            <w:pPr>
              <w:jc w:val="both"/>
              <w:rPr>
                <w:rFonts w:ascii="Times New Roman" w:hAnsi="Times New Roman" w:cs="Times New Roman"/>
                <w:sz w:val="18"/>
                <w:szCs w:val="18"/>
                <w:lang w:val="es-MX"/>
              </w:rPr>
            </w:pPr>
            <w:r w:rsidRPr="006A019C">
              <w:rPr>
                <w:rFonts w:ascii="Times New Roman" w:hAnsi="Times New Roman" w:cs="Times New Roman"/>
                <w:sz w:val="18"/>
                <w:szCs w:val="18"/>
                <w:lang w:val="es-MX"/>
              </w:rPr>
              <w:t>País</w:t>
            </w:r>
          </w:p>
          <w:p w14:paraId="30D6CD79" w14:textId="77777777" w:rsidR="005D51D3" w:rsidRPr="006A019C" w:rsidRDefault="005D51D3" w:rsidP="005D51D3">
            <w:pPr>
              <w:jc w:val="both"/>
              <w:rPr>
                <w:rFonts w:ascii="Times New Roman" w:hAnsi="Times New Roman" w:cs="Times New Roman"/>
                <w:sz w:val="18"/>
                <w:szCs w:val="18"/>
                <w:lang w:val="es-MX"/>
              </w:rPr>
            </w:pPr>
          </w:p>
          <w:p w14:paraId="3B9561EA" w14:textId="77777777" w:rsidR="005D51D3" w:rsidRDefault="005D51D3" w:rsidP="005D51D3">
            <w:pPr>
              <w:jc w:val="both"/>
              <w:rPr>
                <w:rFonts w:ascii="Times New Roman" w:hAnsi="Times New Roman" w:cs="Times New Roman"/>
                <w:b/>
                <w:bCs/>
                <w:sz w:val="18"/>
                <w:szCs w:val="18"/>
                <w:lang w:val="es-MX"/>
              </w:rPr>
            </w:pPr>
            <w:r w:rsidRPr="00D33968">
              <w:rPr>
                <w:rFonts w:ascii="Times New Roman" w:hAnsi="Times New Roman" w:cs="Times New Roman"/>
                <w:b/>
                <w:bCs/>
                <w:sz w:val="18"/>
                <w:szCs w:val="18"/>
                <w:lang w:val="es-MX"/>
              </w:rPr>
              <w:t>Nombre complet</w:t>
            </w:r>
            <w:r>
              <w:rPr>
                <w:rFonts w:ascii="Times New Roman" w:hAnsi="Times New Roman" w:cs="Times New Roman"/>
                <w:b/>
                <w:bCs/>
                <w:sz w:val="18"/>
                <w:szCs w:val="18"/>
                <w:lang w:val="es-MX"/>
              </w:rPr>
              <w:t>o</w:t>
            </w:r>
            <w:r w:rsidRPr="00D33968">
              <w:rPr>
                <w:rFonts w:ascii="Times New Roman" w:hAnsi="Times New Roman" w:cs="Times New Roman"/>
                <w:b/>
                <w:bCs/>
                <w:sz w:val="18"/>
                <w:szCs w:val="18"/>
                <w:lang w:val="es-MX"/>
              </w:rPr>
              <w:t xml:space="preserve"> del autor 4</w:t>
            </w:r>
          </w:p>
          <w:p w14:paraId="6CDA285E" w14:textId="77777777" w:rsidR="005D51D3" w:rsidRPr="006A019C" w:rsidRDefault="005D51D3" w:rsidP="005D51D3">
            <w:pPr>
              <w:jc w:val="both"/>
              <w:rPr>
                <w:rFonts w:ascii="Times New Roman" w:hAnsi="Times New Roman" w:cs="Times New Roman"/>
                <w:sz w:val="18"/>
                <w:szCs w:val="18"/>
                <w:lang w:val="es-MX"/>
              </w:rPr>
            </w:pPr>
            <w:r w:rsidRPr="006A019C">
              <w:rPr>
                <w:rFonts w:ascii="Times New Roman" w:hAnsi="Times New Roman" w:cs="Times New Roman"/>
                <w:sz w:val="18"/>
                <w:szCs w:val="18"/>
                <w:lang w:val="es-MX"/>
              </w:rPr>
              <w:t>Institución</w:t>
            </w:r>
          </w:p>
          <w:p w14:paraId="084BA09A" w14:textId="77777777" w:rsidR="005D51D3" w:rsidRPr="006A019C" w:rsidRDefault="005D51D3" w:rsidP="005D51D3">
            <w:pPr>
              <w:jc w:val="both"/>
              <w:rPr>
                <w:rFonts w:ascii="Times New Roman" w:hAnsi="Times New Roman" w:cs="Times New Roman"/>
                <w:sz w:val="18"/>
                <w:szCs w:val="18"/>
                <w:lang w:val="es-MX"/>
              </w:rPr>
            </w:pPr>
            <w:r w:rsidRPr="006A019C">
              <w:rPr>
                <w:rFonts w:ascii="Times New Roman" w:hAnsi="Times New Roman" w:cs="Times New Roman"/>
                <w:sz w:val="18"/>
                <w:szCs w:val="18"/>
                <w:lang w:val="es-MX"/>
              </w:rPr>
              <w:t>ORCID u otros</w:t>
            </w:r>
          </w:p>
          <w:p w14:paraId="585CF090" w14:textId="77777777" w:rsidR="005D51D3" w:rsidRPr="006A019C" w:rsidRDefault="005D51D3" w:rsidP="005D51D3">
            <w:pPr>
              <w:jc w:val="both"/>
              <w:rPr>
                <w:rFonts w:ascii="Times New Roman" w:hAnsi="Times New Roman" w:cs="Times New Roman"/>
                <w:sz w:val="18"/>
                <w:szCs w:val="18"/>
                <w:lang w:val="es-MX"/>
              </w:rPr>
            </w:pPr>
            <w:r w:rsidRPr="006A019C">
              <w:rPr>
                <w:rFonts w:ascii="Times New Roman" w:hAnsi="Times New Roman" w:cs="Times New Roman"/>
                <w:sz w:val="18"/>
                <w:szCs w:val="18"/>
                <w:lang w:val="es-MX"/>
              </w:rPr>
              <w:t>País</w:t>
            </w:r>
          </w:p>
          <w:p w14:paraId="00859C22" w14:textId="77777777" w:rsidR="005D51D3" w:rsidRDefault="005D51D3" w:rsidP="005D51D3">
            <w:pPr>
              <w:jc w:val="both"/>
              <w:rPr>
                <w:rFonts w:ascii="Times New Roman" w:hAnsi="Times New Roman" w:cs="Times New Roman"/>
                <w:b/>
                <w:bCs/>
                <w:sz w:val="18"/>
                <w:szCs w:val="18"/>
                <w:lang w:val="es-MX"/>
              </w:rPr>
            </w:pPr>
          </w:p>
          <w:p w14:paraId="20C37355" w14:textId="77777777" w:rsidR="005D51D3" w:rsidRDefault="005D51D3" w:rsidP="005D51D3">
            <w:pPr>
              <w:jc w:val="both"/>
              <w:rPr>
                <w:rFonts w:ascii="Times New Roman" w:hAnsi="Times New Roman" w:cs="Times New Roman"/>
                <w:b/>
                <w:bCs/>
                <w:sz w:val="18"/>
                <w:szCs w:val="18"/>
                <w:lang w:val="es-MX"/>
              </w:rPr>
            </w:pPr>
            <w:r w:rsidRPr="006A019C">
              <w:rPr>
                <w:rFonts w:ascii="Times New Roman" w:hAnsi="Times New Roman" w:cs="Times New Roman"/>
                <w:b/>
                <w:bCs/>
                <w:sz w:val="18"/>
                <w:szCs w:val="18"/>
                <w:lang w:val="es-MX"/>
              </w:rPr>
              <w:t>Autor para correspondencia:</w:t>
            </w:r>
            <w:r>
              <w:rPr>
                <w:rFonts w:ascii="Times New Roman" w:hAnsi="Times New Roman" w:cs="Times New Roman"/>
                <w:b/>
                <w:bCs/>
                <w:sz w:val="18"/>
                <w:szCs w:val="18"/>
                <w:lang w:val="es-MX"/>
              </w:rPr>
              <w:t xml:space="preserve"> </w:t>
            </w:r>
            <w:hyperlink r:id="rId11" w:history="1">
              <w:r w:rsidRPr="00F5585F">
                <w:rPr>
                  <w:rStyle w:val="Hipervnculo"/>
                  <w:rFonts w:ascii="Times New Roman" w:hAnsi="Times New Roman" w:cs="Times New Roman"/>
                  <w:b/>
                  <w:bCs/>
                  <w:sz w:val="18"/>
                  <w:szCs w:val="18"/>
                  <w:lang w:val="es-MX"/>
                </w:rPr>
                <w:t>mchi@itescam.edu.mx</w:t>
              </w:r>
            </w:hyperlink>
          </w:p>
          <w:p w14:paraId="052C5974" w14:textId="77777777" w:rsidR="005D51D3" w:rsidRPr="00CE1239" w:rsidRDefault="005D51D3" w:rsidP="005D51D3">
            <w:pPr>
              <w:jc w:val="both"/>
              <w:rPr>
                <w:rFonts w:ascii="Times New Roman" w:hAnsi="Times New Roman" w:cs="Times New Roman"/>
                <w:b/>
                <w:bCs/>
                <w:sz w:val="18"/>
                <w:szCs w:val="18"/>
                <w:lang w:val="es-MX"/>
              </w:rPr>
            </w:pPr>
          </w:p>
          <w:p w14:paraId="11706064" w14:textId="77777777" w:rsidR="005D51D3" w:rsidRPr="006A019C" w:rsidRDefault="005D51D3" w:rsidP="005D51D3">
            <w:pPr>
              <w:jc w:val="both"/>
              <w:rPr>
                <w:rFonts w:ascii="Times New Roman" w:hAnsi="Times New Roman" w:cs="Times New Roman"/>
                <w:sz w:val="18"/>
                <w:szCs w:val="18"/>
                <w:lang w:val="es-MX"/>
              </w:rPr>
            </w:pPr>
            <w:r w:rsidRPr="006A019C">
              <w:rPr>
                <w:rFonts w:ascii="Times New Roman" w:hAnsi="Times New Roman" w:cs="Times New Roman"/>
                <w:sz w:val="18"/>
                <w:szCs w:val="18"/>
                <w:lang w:val="es-MX"/>
              </w:rPr>
              <w:t>Recibido: [Utilizar sólo RIAHES]</w:t>
            </w:r>
          </w:p>
          <w:p w14:paraId="1F2EA2BA" w14:textId="77777777" w:rsidR="005D51D3" w:rsidRDefault="005D51D3" w:rsidP="005D51D3">
            <w:pPr>
              <w:jc w:val="both"/>
              <w:rPr>
                <w:rFonts w:ascii="Times New Roman" w:hAnsi="Times New Roman" w:cs="Times New Roman"/>
                <w:sz w:val="18"/>
                <w:szCs w:val="18"/>
                <w:lang w:val="es-MX"/>
              </w:rPr>
            </w:pPr>
            <w:r w:rsidRPr="006A019C">
              <w:rPr>
                <w:rFonts w:ascii="Times New Roman" w:hAnsi="Times New Roman" w:cs="Times New Roman"/>
                <w:sz w:val="18"/>
                <w:szCs w:val="18"/>
                <w:lang w:val="es-MX"/>
              </w:rPr>
              <w:t>Aceptado: [Utilizar sólo RIAHES]</w:t>
            </w:r>
          </w:p>
          <w:p w14:paraId="5B2572DA" w14:textId="77777777" w:rsidR="005D51D3" w:rsidRPr="006A019C" w:rsidRDefault="005D51D3" w:rsidP="005D51D3">
            <w:pPr>
              <w:jc w:val="both"/>
              <w:rPr>
                <w:rFonts w:ascii="Times New Roman" w:hAnsi="Times New Roman" w:cs="Times New Roman"/>
                <w:sz w:val="18"/>
                <w:szCs w:val="18"/>
                <w:lang w:val="es-MX"/>
              </w:rPr>
            </w:pPr>
            <w:r>
              <w:rPr>
                <w:rFonts w:ascii="Times New Roman" w:hAnsi="Times New Roman" w:cs="Times New Roman"/>
                <w:sz w:val="18"/>
                <w:szCs w:val="18"/>
                <w:lang w:val="es-MX"/>
              </w:rPr>
              <w:t>Publicado</w:t>
            </w:r>
            <w:r w:rsidRPr="006A019C">
              <w:rPr>
                <w:rFonts w:ascii="Times New Roman" w:hAnsi="Times New Roman" w:cs="Times New Roman"/>
                <w:sz w:val="18"/>
                <w:szCs w:val="18"/>
                <w:lang w:val="es-MX"/>
              </w:rPr>
              <w:t>: [Utilizar sólo RIAHES]</w:t>
            </w:r>
          </w:p>
          <w:p w14:paraId="46B3FD02" w14:textId="77777777" w:rsidR="005D51D3" w:rsidRPr="00CE1239" w:rsidRDefault="005D51D3" w:rsidP="005D51D3">
            <w:pPr>
              <w:jc w:val="both"/>
              <w:rPr>
                <w:rFonts w:ascii="Times New Roman" w:hAnsi="Times New Roman" w:cs="Times New Roman"/>
                <w:b/>
                <w:bCs/>
                <w:sz w:val="18"/>
                <w:szCs w:val="18"/>
                <w:lang w:val="es-MX"/>
              </w:rPr>
            </w:pPr>
          </w:p>
          <w:p w14:paraId="01FE15CA" w14:textId="77777777" w:rsidR="005D51D3" w:rsidRDefault="005D51D3" w:rsidP="005D51D3">
            <w:pPr>
              <w:jc w:val="both"/>
              <w:rPr>
                <w:rFonts w:ascii="Times New Roman" w:hAnsi="Times New Roman" w:cs="Times New Roman"/>
                <w:sz w:val="18"/>
                <w:szCs w:val="18"/>
                <w:lang w:val="es-MX"/>
              </w:rPr>
            </w:pPr>
            <w:r w:rsidRPr="00CE1239">
              <w:rPr>
                <w:rFonts w:ascii="Times New Roman" w:hAnsi="Times New Roman" w:cs="Times New Roman"/>
                <w:b/>
                <w:bCs/>
                <w:sz w:val="18"/>
                <w:szCs w:val="18"/>
                <w:lang w:val="es-MX"/>
              </w:rPr>
              <w:t>Conflicto   de     intereses:</w:t>
            </w:r>
            <w:r w:rsidRPr="00CE1239">
              <w:rPr>
                <w:rFonts w:ascii="Times New Roman" w:hAnsi="Times New Roman" w:cs="Times New Roman"/>
                <w:sz w:val="18"/>
                <w:szCs w:val="18"/>
                <w:lang w:val="es-MX"/>
              </w:rPr>
              <w:t xml:space="preserve"> los   autores   declaran no tener ningún conflicto de intereses</w:t>
            </w:r>
            <w:r>
              <w:rPr>
                <w:rFonts w:ascii="Times New Roman" w:hAnsi="Times New Roman" w:cs="Times New Roman"/>
                <w:sz w:val="18"/>
                <w:szCs w:val="18"/>
                <w:lang w:val="es-MX"/>
              </w:rPr>
              <w:t xml:space="preserve"> y aceptan la responsabilidad de su manuscrito</w:t>
            </w:r>
            <w:r w:rsidRPr="00CE1239">
              <w:rPr>
                <w:rFonts w:ascii="Times New Roman" w:hAnsi="Times New Roman" w:cs="Times New Roman"/>
                <w:sz w:val="18"/>
                <w:szCs w:val="18"/>
                <w:lang w:val="es-MX"/>
              </w:rPr>
              <w:t xml:space="preserve">.   </w:t>
            </w:r>
          </w:p>
          <w:p w14:paraId="0B96949E" w14:textId="77777777" w:rsidR="005D51D3" w:rsidRDefault="005D51D3" w:rsidP="005D51D3">
            <w:pPr>
              <w:jc w:val="both"/>
              <w:rPr>
                <w:rFonts w:ascii="Times New Roman" w:hAnsi="Times New Roman" w:cs="Times New Roman"/>
                <w:sz w:val="16"/>
                <w:szCs w:val="16"/>
                <w:lang w:val="es-MX"/>
              </w:rPr>
            </w:pPr>
          </w:p>
          <w:p w14:paraId="2AD027A7" w14:textId="77777777" w:rsidR="005D51D3" w:rsidRPr="005D51D3" w:rsidRDefault="005D51D3" w:rsidP="005D51D3">
            <w:pPr>
              <w:jc w:val="both"/>
              <w:rPr>
                <w:sz w:val="20"/>
                <w:szCs w:val="20"/>
                <w:lang w:val="es-MX"/>
              </w:rPr>
            </w:pPr>
            <w:r w:rsidRPr="000B1D90">
              <w:rPr>
                <w:rFonts w:ascii="Times New Roman" w:hAnsi="Times New Roman" w:cs="Times New Roman"/>
                <w:sz w:val="16"/>
                <w:szCs w:val="16"/>
                <w:lang w:val="es-MX"/>
              </w:rPr>
              <w:t xml:space="preserve">Este es un artículo de acceso abierto bajo la licencia CC BY-NC-ND </w:t>
            </w:r>
            <w:hyperlink r:id="rId12" w:history="1">
              <w:r w:rsidRPr="000B1D90">
                <w:rPr>
                  <w:rStyle w:val="Hipervnculo"/>
                  <w:rFonts w:ascii="Times New Roman" w:hAnsi="Times New Roman" w:cs="Times New Roman"/>
                  <w:sz w:val="16"/>
                  <w:szCs w:val="16"/>
                  <w:lang w:val="es-MX"/>
                </w:rPr>
                <w:t>https://creativecommons.org/licenses/by-nc-nd/4.0/deed.es</w:t>
              </w:r>
            </w:hyperlink>
          </w:p>
          <w:p w14:paraId="4A470A24" w14:textId="0E8DE942" w:rsidR="00951C87" w:rsidRPr="00020D5D" w:rsidRDefault="005D51D3" w:rsidP="005D51D3">
            <w:pPr>
              <w:jc w:val="center"/>
              <w:rPr>
                <w:rFonts w:ascii="Times New Roman" w:hAnsi="Times New Roman" w:cs="Times New Roman"/>
                <w:lang w:val="es-MX"/>
              </w:rPr>
            </w:pPr>
            <w:r>
              <w:rPr>
                <w:noProof/>
              </w:rPr>
              <w:drawing>
                <wp:inline distT="0" distB="0" distL="0" distR="0" wp14:anchorId="753A4B06" wp14:editId="585D16A8">
                  <wp:extent cx="514798" cy="180000"/>
                  <wp:effectExtent l="0" t="0" r="0" b="0"/>
                  <wp:docPr id="2881947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798" cy="180000"/>
                          </a:xfrm>
                          <a:prstGeom prst="rect">
                            <a:avLst/>
                          </a:prstGeom>
                          <a:noFill/>
                          <a:ln>
                            <a:noFill/>
                          </a:ln>
                        </pic:spPr>
                      </pic:pic>
                    </a:graphicData>
                  </a:graphic>
                </wp:inline>
              </w:drawing>
            </w:r>
          </w:p>
        </w:tc>
        <w:tc>
          <w:tcPr>
            <w:tcW w:w="6317" w:type="dxa"/>
          </w:tcPr>
          <w:p w14:paraId="5B2AED9E" w14:textId="77777777" w:rsidR="002B59C1" w:rsidRPr="0035126A" w:rsidRDefault="002B59C1" w:rsidP="00B82EAA">
            <w:pPr>
              <w:jc w:val="center"/>
              <w:rPr>
                <w:rFonts w:ascii="Times New Roman" w:hAnsi="Times New Roman" w:cs="Times New Roman"/>
                <w:b/>
                <w:bCs/>
                <w:sz w:val="28"/>
                <w:szCs w:val="28"/>
                <w:lang w:val="es-MX"/>
              </w:rPr>
            </w:pPr>
            <w:r w:rsidRPr="0035126A">
              <w:rPr>
                <w:rFonts w:ascii="Times New Roman" w:hAnsi="Times New Roman" w:cs="Times New Roman"/>
                <w:b/>
                <w:bCs/>
                <w:sz w:val="28"/>
                <w:szCs w:val="28"/>
                <w:lang w:val="es-MX"/>
              </w:rPr>
              <w:t>Resumen</w:t>
            </w:r>
          </w:p>
          <w:p w14:paraId="32948EFF" w14:textId="16107E66" w:rsidR="002B59C1" w:rsidRPr="0035126A" w:rsidRDefault="00584C06" w:rsidP="00D616D7">
            <w:pPr>
              <w:jc w:val="both"/>
              <w:rPr>
                <w:rFonts w:ascii="Times New Roman" w:hAnsi="Times New Roman" w:cs="Times New Roman"/>
                <w:lang w:val="es-MX"/>
              </w:rPr>
            </w:pPr>
            <w:r w:rsidRPr="00584C06">
              <w:rPr>
                <w:rFonts w:ascii="Times New Roman" w:hAnsi="Times New Roman" w:cs="Times New Roman"/>
                <w:lang w:val="es-MX"/>
              </w:rPr>
              <w:t xml:space="preserve">Debe incluir los siguientes elementos clave: el objetivo del estudio, especificando la relevancia del caso analizado; una breve descripción del contexto y situación del caso, incluyendo los actores clave involucrados; los principales problemas o retos identificados y su impacto en el ámbito de estudio; un resumen de las acciones implementadas y su justificación, detallando la metodología utilizada para el análisis; los resultados obtenidos, destacando los hallazgos más relevantes y su contribución al conocimiento del área; y finalmente, las conclusiones principales, resaltando las implicaciones del estudio, las lecciones aprendidas y posibles aplicaciones en otros contextos. Se recomienda que </w:t>
            </w:r>
            <w:r>
              <w:rPr>
                <w:rFonts w:ascii="Times New Roman" w:hAnsi="Times New Roman" w:cs="Times New Roman"/>
                <w:lang w:val="es-MX"/>
              </w:rPr>
              <w:t>se</w:t>
            </w:r>
            <w:r w:rsidRPr="00584C06">
              <w:rPr>
                <w:rFonts w:ascii="Times New Roman" w:hAnsi="Times New Roman" w:cs="Times New Roman"/>
                <w:lang w:val="es-MX"/>
              </w:rPr>
              <w:t xml:space="preserve"> utilice un lenguaje preciso, evitando el uso de citas o referencias.</w:t>
            </w:r>
            <w:r>
              <w:rPr>
                <w:rFonts w:ascii="Times New Roman" w:hAnsi="Times New Roman" w:cs="Times New Roman"/>
                <w:lang w:val="es-MX"/>
              </w:rPr>
              <w:t xml:space="preserve"> </w:t>
            </w:r>
            <w:r w:rsidR="002B59C1" w:rsidRPr="0035126A">
              <w:rPr>
                <w:rFonts w:ascii="Times New Roman" w:hAnsi="Times New Roman" w:cs="Times New Roman"/>
                <w:lang w:val="es-MX"/>
              </w:rPr>
              <w:t>El resumen debe tener entre 150 y 2</w:t>
            </w:r>
            <w:r w:rsidR="006A019C">
              <w:rPr>
                <w:rFonts w:ascii="Times New Roman" w:hAnsi="Times New Roman" w:cs="Times New Roman"/>
                <w:lang w:val="es-MX"/>
              </w:rPr>
              <w:t>0</w:t>
            </w:r>
            <w:r w:rsidR="002B59C1" w:rsidRPr="0035126A">
              <w:rPr>
                <w:rFonts w:ascii="Times New Roman" w:hAnsi="Times New Roman" w:cs="Times New Roman"/>
                <w:lang w:val="es-MX"/>
              </w:rPr>
              <w:t xml:space="preserve">0 palabras, </w:t>
            </w:r>
            <w:r w:rsidR="00211DF9">
              <w:rPr>
                <w:rFonts w:ascii="Times New Roman" w:hAnsi="Times New Roman" w:cs="Times New Roman"/>
                <w:lang w:val="es-MX"/>
              </w:rPr>
              <w:t>no debe</w:t>
            </w:r>
            <w:r w:rsidR="002B59C1" w:rsidRPr="0035126A">
              <w:rPr>
                <w:rFonts w:ascii="Times New Roman" w:hAnsi="Times New Roman" w:cs="Times New Roman"/>
                <w:lang w:val="es-MX"/>
              </w:rPr>
              <w:t xml:space="preserve"> incluir </w:t>
            </w:r>
            <w:r w:rsidR="00211DF9">
              <w:rPr>
                <w:rFonts w:ascii="Times New Roman" w:hAnsi="Times New Roman" w:cs="Times New Roman"/>
                <w:lang w:val="es-MX"/>
              </w:rPr>
              <w:t>citas</w:t>
            </w:r>
            <w:r w:rsidR="002B59C1" w:rsidRPr="0035126A">
              <w:rPr>
                <w:rFonts w:ascii="Times New Roman" w:hAnsi="Times New Roman" w:cs="Times New Roman"/>
                <w:lang w:val="es-MX"/>
              </w:rPr>
              <w:t xml:space="preserve"> bibliográficas, tablas o figuras. Debe ser redactado en tercera persona y evitar el uso de siglas o abreviaturas que no estén explicadas previamente. Formato: Fuente Times New Roman, tamaño 11.</w:t>
            </w:r>
          </w:p>
          <w:p w14:paraId="5A3C90C5" w14:textId="3E4EAA31" w:rsidR="00020D5D" w:rsidRDefault="002B59C1" w:rsidP="00D616D7">
            <w:pPr>
              <w:jc w:val="both"/>
              <w:rPr>
                <w:rFonts w:ascii="Times New Roman" w:hAnsi="Times New Roman" w:cs="Times New Roman"/>
                <w:lang w:val="es-MX"/>
              </w:rPr>
            </w:pPr>
            <w:r w:rsidRPr="0035126A">
              <w:rPr>
                <w:rFonts w:ascii="Times New Roman" w:hAnsi="Times New Roman" w:cs="Times New Roman"/>
                <w:b/>
                <w:bCs/>
                <w:sz w:val="24"/>
                <w:szCs w:val="24"/>
                <w:lang w:val="es-MX"/>
              </w:rPr>
              <w:t xml:space="preserve">Palabras clave: </w:t>
            </w:r>
            <w:r w:rsidRPr="0035126A">
              <w:rPr>
                <w:rFonts w:ascii="Times New Roman" w:hAnsi="Times New Roman" w:cs="Times New Roman"/>
                <w:lang w:val="es-MX"/>
              </w:rPr>
              <w:t xml:space="preserve">Incluya entre 3 y 5 palabras clave que representen con </w:t>
            </w:r>
            <w:r w:rsidRPr="00FF736C">
              <w:rPr>
                <w:rFonts w:ascii="Times New Roman" w:hAnsi="Times New Roman" w:cs="Times New Roman"/>
                <w:lang w:val="es-MX"/>
              </w:rPr>
              <w:t xml:space="preserve">precisión los temas principales de su artículo. Estas deben ser específicas, relevantes y alinearse con los términos aceptados en </w:t>
            </w:r>
            <w:r w:rsidR="00B81501" w:rsidRPr="00FF736C">
              <w:rPr>
                <w:rFonts w:ascii="Times New Roman" w:hAnsi="Times New Roman" w:cs="Times New Roman"/>
                <w:lang w:val="es-MX"/>
              </w:rPr>
              <w:t>el</w:t>
            </w:r>
            <w:r w:rsidRPr="00FF736C">
              <w:rPr>
                <w:rFonts w:ascii="Times New Roman" w:hAnsi="Times New Roman" w:cs="Times New Roman"/>
                <w:lang w:val="es-MX"/>
              </w:rPr>
              <w:t xml:space="preserve"> tesauro especializado</w:t>
            </w:r>
            <w:r w:rsidR="00B81501" w:rsidRPr="00FF736C">
              <w:rPr>
                <w:rFonts w:ascii="Times New Roman" w:hAnsi="Times New Roman" w:cs="Times New Roman"/>
                <w:lang w:val="es-MX"/>
              </w:rPr>
              <w:t xml:space="preserve"> de la UNESCO</w:t>
            </w:r>
            <w:r w:rsidRPr="00FF736C">
              <w:rPr>
                <w:rFonts w:ascii="Times New Roman" w:hAnsi="Times New Roman" w:cs="Times New Roman"/>
                <w:lang w:val="es-MX"/>
              </w:rPr>
              <w:t xml:space="preserve"> para garantizar su correcta indexación y clasificación en bases</w:t>
            </w:r>
            <w:r w:rsidRPr="0035126A">
              <w:rPr>
                <w:rFonts w:ascii="Times New Roman" w:hAnsi="Times New Roman" w:cs="Times New Roman"/>
                <w:lang w:val="es-MX"/>
              </w:rPr>
              <w:t xml:space="preserve"> de datos y repositorios científicos. Use comas para separar las palabras clave y asegúrese de que sean coherentes con la temática de su investigación. Ejemplo: administración pública, innovación tecnológica, economía social. Formato: Fuente Times New Roman, tamaño 11. </w:t>
            </w:r>
          </w:p>
          <w:p w14:paraId="225CE989" w14:textId="608AB792" w:rsidR="002B59C1" w:rsidRDefault="002B59C1" w:rsidP="00D616D7">
            <w:pPr>
              <w:jc w:val="both"/>
              <w:rPr>
                <w:rFonts w:ascii="Times New Roman" w:hAnsi="Times New Roman" w:cs="Times New Roman"/>
                <w:b/>
                <w:bCs/>
                <w:sz w:val="28"/>
                <w:szCs w:val="28"/>
                <w:lang w:val="es-MX"/>
              </w:rPr>
            </w:pPr>
          </w:p>
        </w:tc>
      </w:tr>
      <w:tr w:rsidR="00364E81" w:rsidRPr="00211C1D" w14:paraId="29A68D47" w14:textId="77777777" w:rsidTr="002F5325">
        <w:tc>
          <w:tcPr>
            <w:tcW w:w="9544" w:type="dxa"/>
            <w:gridSpan w:val="2"/>
          </w:tcPr>
          <w:p w14:paraId="7CDFF7E2" w14:textId="77777777" w:rsidR="00020D5D" w:rsidRDefault="00020D5D" w:rsidP="00D616D7">
            <w:pPr>
              <w:jc w:val="both"/>
              <w:rPr>
                <w:rFonts w:ascii="Times New Roman" w:hAnsi="Times New Roman" w:cs="Times New Roman"/>
                <w:b/>
                <w:bCs/>
                <w:sz w:val="18"/>
                <w:szCs w:val="18"/>
                <w:lang w:val="es-MX"/>
              </w:rPr>
            </w:pPr>
          </w:p>
          <w:p w14:paraId="6DBCA483" w14:textId="746AE3F5" w:rsidR="00364E81" w:rsidRDefault="00364E81" w:rsidP="00D616D7">
            <w:pPr>
              <w:jc w:val="both"/>
              <w:rPr>
                <w:rFonts w:ascii="Times New Roman" w:hAnsi="Times New Roman" w:cs="Times New Roman"/>
                <w:sz w:val="18"/>
                <w:szCs w:val="18"/>
                <w:lang w:val="es-MX"/>
              </w:rPr>
            </w:pPr>
            <w:r w:rsidRPr="00364E81">
              <w:rPr>
                <w:rFonts w:ascii="Times New Roman" w:hAnsi="Times New Roman" w:cs="Times New Roman"/>
                <w:b/>
                <w:bCs/>
                <w:sz w:val="18"/>
                <w:szCs w:val="18"/>
                <w:lang w:val="es-MX"/>
              </w:rPr>
              <w:t>Cómo citar:</w:t>
            </w:r>
            <w:r w:rsidRPr="00364E81">
              <w:rPr>
                <w:rFonts w:ascii="Times New Roman" w:hAnsi="Times New Roman" w:cs="Times New Roman"/>
                <w:sz w:val="18"/>
                <w:szCs w:val="18"/>
                <w:lang w:val="es-MX"/>
              </w:rPr>
              <w:t xml:space="preserve">  Cruz Chi, F., Rodríguez Medina, J. E., Gómez Hernández, M, Martínez López, M. (2025). Esquemas de comercialización y valor agregado de los productos hortícolas de la región de Campeche. </w:t>
            </w:r>
            <w:r w:rsidRPr="002C0CFA">
              <w:rPr>
                <w:rFonts w:ascii="Times New Roman" w:hAnsi="Times New Roman" w:cs="Times New Roman"/>
                <w:i/>
                <w:iCs/>
                <w:sz w:val="18"/>
                <w:szCs w:val="18"/>
                <w:lang w:val="es-MX"/>
              </w:rPr>
              <w:t>Revista Internacional de Administración, Humanidades, Economía y Sociedad</w:t>
            </w:r>
            <w:r w:rsidR="00211C1D">
              <w:rPr>
                <w:rFonts w:ascii="Times New Roman" w:hAnsi="Times New Roman" w:cs="Times New Roman"/>
                <w:i/>
                <w:iCs/>
                <w:sz w:val="18"/>
                <w:szCs w:val="18"/>
                <w:lang w:val="es-MX"/>
              </w:rPr>
              <w:t xml:space="preserve"> (RIAHES).</w:t>
            </w:r>
            <w:r w:rsidRPr="00364E81">
              <w:rPr>
                <w:rFonts w:ascii="Times New Roman" w:hAnsi="Times New Roman" w:cs="Times New Roman"/>
                <w:sz w:val="18"/>
                <w:szCs w:val="18"/>
                <w:lang w:val="es-MX"/>
              </w:rPr>
              <w:t xml:space="preserve"> Vol. </w:t>
            </w:r>
            <w:r w:rsidR="00211C1D">
              <w:rPr>
                <w:rFonts w:ascii="Times New Roman" w:hAnsi="Times New Roman" w:cs="Times New Roman"/>
                <w:sz w:val="18"/>
                <w:szCs w:val="18"/>
                <w:lang w:val="es-MX"/>
              </w:rPr>
              <w:t>1</w:t>
            </w:r>
            <w:r w:rsidRPr="00364E81">
              <w:rPr>
                <w:rFonts w:ascii="Times New Roman" w:hAnsi="Times New Roman" w:cs="Times New Roman"/>
                <w:sz w:val="18"/>
                <w:szCs w:val="18"/>
                <w:lang w:val="es-MX"/>
              </w:rPr>
              <w:t xml:space="preserve"> Núm. 1, pp. #.  https://doi.org/10.1412434 </w:t>
            </w:r>
          </w:p>
          <w:p w14:paraId="0857189E" w14:textId="77777777" w:rsidR="002F5325" w:rsidRDefault="002F5325" w:rsidP="00D616D7">
            <w:pPr>
              <w:jc w:val="both"/>
              <w:rPr>
                <w:rFonts w:ascii="Times New Roman" w:hAnsi="Times New Roman" w:cs="Times New Roman"/>
                <w:sz w:val="28"/>
                <w:szCs w:val="28"/>
                <w:lang w:val="es-MX"/>
              </w:rPr>
            </w:pPr>
          </w:p>
          <w:p w14:paraId="1D7489EC" w14:textId="77777777" w:rsidR="00FF736C" w:rsidRDefault="00FF736C" w:rsidP="00D616D7">
            <w:pPr>
              <w:jc w:val="both"/>
              <w:rPr>
                <w:rFonts w:ascii="Times New Roman" w:hAnsi="Times New Roman" w:cs="Times New Roman"/>
                <w:sz w:val="28"/>
                <w:szCs w:val="28"/>
                <w:lang w:val="es-MX"/>
              </w:rPr>
            </w:pPr>
          </w:p>
          <w:p w14:paraId="6F299784" w14:textId="6BE64B34" w:rsidR="00FF736C" w:rsidRPr="00CC5ABE" w:rsidRDefault="00FF736C" w:rsidP="00D616D7">
            <w:pPr>
              <w:jc w:val="both"/>
              <w:rPr>
                <w:rFonts w:ascii="Times New Roman" w:hAnsi="Times New Roman" w:cs="Times New Roman"/>
                <w:sz w:val="28"/>
                <w:szCs w:val="28"/>
                <w:lang w:val="es-MX"/>
              </w:rPr>
            </w:pPr>
          </w:p>
        </w:tc>
      </w:tr>
    </w:tbl>
    <w:p w14:paraId="244B8829" w14:textId="05C70C25" w:rsidR="00006D4D" w:rsidRPr="0035126A" w:rsidRDefault="00006D4D" w:rsidP="00B82EAA">
      <w:pPr>
        <w:spacing w:line="240" w:lineRule="auto"/>
        <w:jc w:val="center"/>
        <w:rPr>
          <w:rFonts w:ascii="Times New Roman" w:hAnsi="Times New Roman" w:cs="Times New Roman"/>
          <w:b/>
          <w:bCs/>
          <w:sz w:val="28"/>
          <w:szCs w:val="28"/>
          <w:lang w:val="es-MX"/>
        </w:rPr>
      </w:pPr>
      <w:proofErr w:type="spellStart"/>
      <w:r w:rsidRPr="0035126A">
        <w:rPr>
          <w:rFonts w:ascii="Times New Roman" w:hAnsi="Times New Roman" w:cs="Times New Roman"/>
          <w:b/>
          <w:bCs/>
          <w:sz w:val="28"/>
          <w:szCs w:val="28"/>
          <w:lang w:val="es-MX"/>
        </w:rPr>
        <w:lastRenderedPageBreak/>
        <w:t>Abstract</w:t>
      </w:r>
      <w:proofErr w:type="spellEnd"/>
    </w:p>
    <w:p w14:paraId="2E35D5FE" w14:textId="191A6DB6" w:rsidR="00006D4D" w:rsidRPr="0035126A" w:rsidRDefault="00006D4D" w:rsidP="00D616D7">
      <w:pPr>
        <w:spacing w:line="240" w:lineRule="auto"/>
        <w:jc w:val="both"/>
        <w:rPr>
          <w:rFonts w:ascii="Times New Roman" w:hAnsi="Times New Roman" w:cs="Times New Roman"/>
          <w:lang w:val="es-MX"/>
        </w:rPr>
      </w:pPr>
      <w:r w:rsidRPr="0035126A">
        <w:rPr>
          <w:rFonts w:ascii="Times New Roman" w:hAnsi="Times New Roman" w:cs="Times New Roman"/>
          <w:lang w:val="es-MX"/>
        </w:rPr>
        <w:t>Resumen en inglés.</w:t>
      </w:r>
    </w:p>
    <w:p w14:paraId="3374836D" w14:textId="77777777" w:rsidR="001963DA" w:rsidRPr="0035126A" w:rsidRDefault="00006D4D" w:rsidP="00D616D7">
      <w:pPr>
        <w:spacing w:line="240" w:lineRule="auto"/>
        <w:jc w:val="both"/>
        <w:rPr>
          <w:rFonts w:ascii="Times New Roman" w:hAnsi="Times New Roman" w:cs="Times New Roman"/>
          <w:lang w:val="es-MX"/>
        </w:rPr>
      </w:pPr>
      <w:r w:rsidRPr="0035126A">
        <w:rPr>
          <w:rFonts w:ascii="Times New Roman" w:hAnsi="Times New Roman" w:cs="Times New Roman"/>
          <w:b/>
          <w:bCs/>
          <w:sz w:val="24"/>
          <w:szCs w:val="24"/>
          <w:lang w:val="es-MX"/>
        </w:rPr>
        <w:t>Keywords:</w:t>
      </w:r>
      <w:r w:rsidRPr="0035126A">
        <w:rPr>
          <w:rFonts w:ascii="Times New Roman" w:hAnsi="Times New Roman" w:cs="Times New Roman"/>
          <w:sz w:val="24"/>
          <w:szCs w:val="24"/>
          <w:lang w:val="es-MX"/>
        </w:rPr>
        <w:t xml:space="preserve"> </w:t>
      </w:r>
      <w:r w:rsidRPr="0035126A">
        <w:rPr>
          <w:rFonts w:ascii="Times New Roman" w:hAnsi="Times New Roman" w:cs="Times New Roman"/>
          <w:lang w:val="es-MX"/>
        </w:rPr>
        <w:t>palabras clave en inglés.</w:t>
      </w:r>
    </w:p>
    <w:p w14:paraId="3830990C" w14:textId="77777777" w:rsidR="00CC5ABE" w:rsidRDefault="00CC5ABE" w:rsidP="00D616D7">
      <w:pPr>
        <w:spacing w:line="240" w:lineRule="auto"/>
        <w:jc w:val="both"/>
        <w:rPr>
          <w:rFonts w:ascii="Times New Roman" w:hAnsi="Times New Roman" w:cs="Times New Roman"/>
          <w:b/>
          <w:bCs/>
          <w:sz w:val="28"/>
          <w:szCs w:val="28"/>
          <w:lang w:val="es-MX"/>
        </w:rPr>
        <w:sectPr w:rsidR="00CC5ABE" w:rsidSect="00CC5ABE">
          <w:type w:val="continuous"/>
          <w:pgSz w:w="12240" w:h="15840"/>
          <w:pgMar w:top="1418" w:right="1418" w:bottom="1418" w:left="1418" w:header="1020" w:footer="737" w:gutter="0"/>
          <w:cols w:space="720"/>
          <w:docGrid w:linePitch="360"/>
        </w:sectPr>
      </w:pPr>
    </w:p>
    <w:p w14:paraId="22458976" w14:textId="7586AD0A" w:rsidR="00596B59" w:rsidRPr="0035126A" w:rsidRDefault="00B81501" w:rsidP="00B82EAA">
      <w:pPr>
        <w:spacing w:line="240" w:lineRule="auto"/>
        <w:jc w:val="center"/>
        <w:rPr>
          <w:rFonts w:ascii="Times New Roman" w:hAnsi="Times New Roman" w:cs="Times New Roman"/>
          <w:b/>
          <w:bCs/>
          <w:sz w:val="28"/>
          <w:szCs w:val="28"/>
          <w:lang w:val="es-MX"/>
        </w:rPr>
      </w:pPr>
      <w:r w:rsidRPr="0035126A">
        <w:rPr>
          <w:rFonts w:ascii="Times New Roman" w:hAnsi="Times New Roman" w:cs="Times New Roman"/>
          <w:b/>
          <w:bCs/>
          <w:sz w:val="28"/>
          <w:szCs w:val="28"/>
          <w:lang w:val="es-MX"/>
        </w:rPr>
        <w:t>Introducción</w:t>
      </w:r>
    </w:p>
    <w:p w14:paraId="27C0F6E8" w14:textId="77777777" w:rsidR="00006D4D" w:rsidRPr="0035126A" w:rsidRDefault="00B81501" w:rsidP="00D616D7">
      <w:p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 xml:space="preserve">La introducción debe proporcionar el contexto y la justificación de la investigación. Incluya los siguientes elementos: </w:t>
      </w:r>
    </w:p>
    <w:p w14:paraId="6D7CAC55" w14:textId="77777777" w:rsidR="00006D4D" w:rsidRPr="0035126A" w:rsidRDefault="00B81501" w:rsidP="00D616D7">
      <w:pPr>
        <w:pStyle w:val="Prrafodelista"/>
        <w:numPr>
          <w:ilvl w:val="0"/>
          <w:numId w:val="12"/>
        </w:num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Contexto general del tema.</w:t>
      </w:r>
    </w:p>
    <w:p w14:paraId="387482C0" w14:textId="48F67D26" w:rsidR="00006D4D" w:rsidRDefault="00B81501" w:rsidP="00D616D7">
      <w:pPr>
        <w:pStyle w:val="Prrafodelista"/>
        <w:numPr>
          <w:ilvl w:val="0"/>
          <w:numId w:val="12"/>
        </w:num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Revisión breve de la literatura relevante</w:t>
      </w:r>
      <w:r w:rsidR="005D3DE5" w:rsidRPr="0035126A">
        <w:rPr>
          <w:rFonts w:ascii="Times New Roman" w:hAnsi="Times New Roman" w:cs="Times New Roman"/>
          <w:sz w:val="24"/>
          <w:szCs w:val="24"/>
          <w:lang w:val="es-MX"/>
        </w:rPr>
        <w:t>.</w:t>
      </w:r>
    </w:p>
    <w:p w14:paraId="3E9D8E1F" w14:textId="25BDFE1B" w:rsidR="002E7ADC" w:rsidRPr="0035126A" w:rsidRDefault="002E7ADC" w:rsidP="00D616D7">
      <w:pPr>
        <w:pStyle w:val="Prrafodelista"/>
        <w:numPr>
          <w:ilvl w:val="0"/>
          <w:numId w:val="12"/>
        </w:numPr>
        <w:spacing w:line="240" w:lineRule="auto"/>
        <w:jc w:val="both"/>
        <w:rPr>
          <w:rFonts w:ascii="Times New Roman" w:hAnsi="Times New Roman" w:cs="Times New Roman"/>
          <w:sz w:val="24"/>
          <w:szCs w:val="24"/>
          <w:lang w:val="es-MX"/>
        </w:rPr>
      </w:pPr>
      <w:r>
        <w:rPr>
          <w:rFonts w:ascii="Times New Roman" w:hAnsi="Times New Roman" w:cs="Times New Roman"/>
          <w:sz w:val="24"/>
          <w:szCs w:val="24"/>
          <w:lang w:val="es-MX"/>
        </w:rPr>
        <w:t>Descripción detallada del caso.</w:t>
      </w:r>
    </w:p>
    <w:p w14:paraId="39606B00" w14:textId="77777777" w:rsidR="00006D4D" w:rsidRPr="0035126A" w:rsidRDefault="00B81501" w:rsidP="00D616D7">
      <w:pPr>
        <w:pStyle w:val="Prrafodelista"/>
        <w:numPr>
          <w:ilvl w:val="0"/>
          <w:numId w:val="12"/>
        </w:num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Problema de investigación y pregunta central del estudio.</w:t>
      </w:r>
    </w:p>
    <w:p w14:paraId="12A31FEE" w14:textId="77777777" w:rsidR="00006D4D" w:rsidRPr="0035126A" w:rsidRDefault="00B81501" w:rsidP="00D616D7">
      <w:pPr>
        <w:pStyle w:val="Prrafodelista"/>
        <w:numPr>
          <w:ilvl w:val="0"/>
          <w:numId w:val="12"/>
        </w:num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Objetivos y metas de la investigación.</w:t>
      </w:r>
    </w:p>
    <w:p w14:paraId="582FC9FA" w14:textId="77777777" w:rsidR="00006D4D" w:rsidRPr="0035126A" w:rsidRDefault="00B81501" w:rsidP="00D616D7">
      <w:pPr>
        <w:pStyle w:val="Prrafodelista"/>
        <w:numPr>
          <w:ilvl w:val="0"/>
          <w:numId w:val="12"/>
        </w:num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Importancia y relevancia del estudio en el ámbito académico y práctico.</w:t>
      </w:r>
    </w:p>
    <w:p w14:paraId="31F1C0A4" w14:textId="1C8538F0" w:rsidR="001B4BD8" w:rsidRPr="0035126A" w:rsidRDefault="00B81501" w:rsidP="00D616D7">
      <w:p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La introducción debe ser clara y precisa, sin extenderse demasiado. Asegúrese de que el lector entienda rápidamente el propósito y la necesidad de la investigación.</w:t>
      </w:r>
      <w:r w:rsidR="001963DA" w:rsidRPr="0035126A">
        <w:rPr>
          <w:rFonts w:ascii="Times New Roman" w:hAnsi="Times New Roman" w:cs="Times New Roman"/>
          <w:sz w:val="24"/>
          <w:szCs w:val="24"/>
          <w:lang w:val="es-MX"/>
        </w:rPr>
        <w:t xml:space="preserve"> Formato: Fuente </w:t>
      </w:r>
      <w:r w:rsidR="0035126A" w:rsidRPr="0035126A">
        <w:rPr>
          <w:rFonts w:ascii="Times New Roman" w:hAnsi="Times New Roman" w:cs="Times New Roman"/>
          <w:sz w:val="24"/>
          <w:szCs w:val="24"/>
          <w:lang w:val="es-MX"/>
        </w:rPr>
        <w:t>Times New Roman</w:t>
      </w:r>
      <w:r w:rsidR="001963DA" w:rsidRPr="0035126A">
        <w:rPr>
          <w:rFonts w:ascii="Times New Roman" w:hAnsi="Times New Roman" w:cs="Times New Roman"/>
          <w:sz w:val="24"/>
          <w:szCs w:val="24"/>
          <w:lang w:val="es-MX"/>
        </w:rPr>
        <w:t>, tamaño 12.</w:t>
      </w:r>
    </w:p>
    <w:p w14:paraId="70138E1E" w14:textId="59939851" w:rsidR="00596B59" w:rsidRPr="0035126A" w:rsidRDefault="005D51D3" w:rsidP="00B82EAA">
      <w:pPr>
        <w:spacing w:line="240" w:lineRule="auto"/>
        <w:jc w:val="center"/>
        <w:rPr>
          <w:rFonts w:ascii="Times New Roman" w:hAnsi="Times New Roman" w:cs="Times New Roman"/>
          <w:b/>
          <w:bCs/>
          <w:sz w:val="28"/>
          <w:szCs w:val="28"/>
          <w:lang w:val="es-MX"/>
        </w:rPr>
      </w:pPr>
      <w:r w:rsidRPr="005D51D3">
        <w:rPr>
          <w:rFonts w:ascii="Times New Roman" w:hAnsi="Times New Roman" w:cs="Times New Roman"/>
          <w:b/>
          <w:bCs/>
          <w:sz w:val="28"/>
          <w:szCs w:val="28"/>
          <w:lang w:val="es-MX"/>
        </w:rPr>
        <w:t>Metodología</w:t>
      </w:r>
    </w:p>
    <w:p w14:paraId="5BBFB0AA" w14:textId="77777777" w:rsidR="00006D4D" w:rsidRPr="0035126A" w:rsidRDefault="00B81501" w:rsidP="00D616D7">
      <w:p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 xml:space="preserve">En esta sección debe detallarse la metodología utilizada en la investigación. Proporcione suficiente información para que el estudio sea replicable. Incluya los siguientes elementos: </w:t>
      </w:r>
    </w:p>
    <w:p w14:paraId="1519C411" w14:textId="77777777" w:rsidR="001C0021" w:rsidRDefault="001C0021" w:rsidP="00D616D7">
      <w:pPr>
        <w:pStyle w:val="Prrafodelista"/>
        <w:numPr>
          <w:ilvl w:val="0"/>
          <w:numId w:val="14"/>
        </w:numPr>
        <w:spacing w:line="240" w:lineRule="auto"/>
        <w:jc w:val="both"/>
        <w:rPr>
          <w:rFonts w:ascii="Times New Roman" w:hAnsi="Times New Roman" w:cs="Times New Roman"/>
          <w:sz w:val="24"/>
          <w:szCs w:val="24"/>
          <w:lang w:val="es-MX"/>
        </w:rPr>
      </w:pPr>
      <w:r w:rsidRPr="001C0021">
        <w:rPr>
          <w:rFonts w:ascii="Times New Roman" w:hAnsi="Times New Roman" w:cs="Times New Roman"/>
          <w:sz w:val="24"/>
          <w:szCs w:val="24"/>
          <w:lang w:val="es-MX"/>
        </w:rPr>
        <w:t xml:space="preserve">Descripción de los métodos utilizados para </w:t>
      </w:r>
      <w:r>
        <w:rPr>
          <w:rFonts w:ascii="Times New Roman" w:hAnsi="Times New Roman" w:cs="Times New Roman"/>
          <w:sz w:val="24"/>
          <w:szCs w:val="24"/>
          <w:lang w:val="es-MX"/>
        </w:rPr>
        <w:t xml:space="preserve">la </w:t>
      </w:r>
      <w:r w:rsidRPr="001C0021">
        <w:rPr>
          <w:rFonts w:ascii="Times New Roman" w:hAnsi="Times New Roman" w:cs="Times New Roman"/>
          <w:sz w:val="24"/>
          <w:szCs w:val="24"/>
          <w:lang w:val="es-MX"/>
        </w:rPr>
        <w:t>recopila</w:t>
      </w:r>
      <w:r>
        <w:rPr>
          <w:rFonts w:ascii="Times New Roman" w:hAnsi="Times New Roman" w:cs="Times New Roman"/>
          <w:sz w:val="24"/>
          <w:szCs w:val="24"/>
          <w:lang w:val="es-MX"/>
        </w:rPr>
        <w:t>ción de</w:t>
      </w:r>
      <w:r w:rsidRPr="001C0021">
        <w:rPr>
          <w:rFonts w:ascii="Times New Roman" w:hAnsi="Times New Roman" w:cs="Times New Roman"/>
          <w:sz w:val="24"/>
          <w:szCs w:val="24"/>
          <w:lang w:val="es-MX"/>
        </w:rPr>
        <w:t xml:space="preserve"> datos</w:t>
      </w:r>
      <w:r>
        <w:rPr>
          <w:rFonts w:ascii="Times New Roman" w:hAnsi="Times New Roman" w:cs="Times New Roman"/>
          <w:sz w:val="24"/>
          <w:szCs w:val="24"/>
          <w:lang w:val="es-MX"/>
        </w:rPr>
        <w:t>.</w:t>
      </w:r>
    </w:p>
    <w:p w14:paraId="57A9B75D" w14:textId="6B51A175" w:rsidR="00006D4D" w:rsidRPr="0035126A" w:rsidRDefault="00B81501" w:rsidP="00D616D7">
      <w:pPr>
        <w:pStyle w:val="Prrafodelista"/>
        <w:numPr>
          <w:ilvl w:val="0"/>
          <w:numId w:val="14"/>
        </w:num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Descripción del lugar de estudio</w:t>
      </w:r>
      <w:r w:rsidR="001C0021">
        <w:rPr>
          <w:rFonts w:ascii="Times New Roman" w:hAnsi="Times New Roman" w:cs="Times New Roman"/>
          <w:sz w:val="24"/>
          <w:szCs w:val="24"/>
          <w:lang w:val="es-MX"/>
        </w:rPr>
        <w:t xml:space="preserve"> y</w:t>
      </w:r>
      <w:r w:rsidRPr="0035126A">
        <w:rPr>
          <w:rFonts w:ascii="Times New Roman" w:hAnsi="Times New Roman" w:cs="Times New Roman"/>
          <w:sz w:val="24"/>
          <w:szCs w:val="24"/>
          <w:lang w:val="es-MX"/>
        </w:rPr>
        <w:t xml:space="preserve"> participante</w:t>
      </w:r>
      <w:r w:rsidR="001C0021">
        <w:rPr>
          <w:rFonts w:ascii="Times New Roman" w:hAnsi="Times New Roman" w:cs="Times New Roman"/>
          <w:sz w:val="24"/>
          <w:szCs w:val="24"/>
          <w:lang w:val="es-MX"/>
        </w:rPr>
        <w:t>s</w:t>
      </w:r>
      <w:r w:rsidRPr="0035126A">
        <w:rPr>
          <w:rFonts w:ascii="Times New Roman" w:hAnsi="Times New Roman" w:cs="Times New Roman"/>
          <w:sz w:val="24"/>
          <w:szCs w:val="24"/>
          <w:lang w:val="es-MX"/>
        </w:rPr>
        <w:t>.</w:t>
      </w:r>
    </w:p>
    <w:p w14:paraId="4BE26D60" w14:textId="569F9E43" w:rsidR="00006D4D" w:rsidRPr="0035126A" w:rsidRDefault="001C0021" w:rsidP="00D616D7">
      <w:pPr>
        <w:pStyle w:val="Prrafodelista"/>
        <w:numPr>
          <w:ilvl w:val="0"/>
          <w:numId w:val="14"/>
        </w:numPr>
        <w:spacing w:line="240" w:lineRule="auto"/>
        <w:jc w:val="both"/>
        <w:rPr>
          <w:rFonts w:ascii="Times New Roman" w:hAnsi="Times New Roman" w:cs="Times New Roman"/>
          <w:sz w:val="24"/>
          <w:szCs w:val="24"/>
          <w:lang w:val="es-MX"/>
        </w:rPr>
      </w:pPr>
      <w:r>
        <w:rPr>
          <w:rFonts w:ascii="Times New Roman" w:hAnsi="Times New Roman" w:cs="Times New Roman"/>
          <w:sz w:val="24"/>
          <w:szCs w:val="24"/>
          <w:lang w:val="es-MX"/>
        </w:rPr>
        <w:t>T</w:t>
      </w:r>
      <w:r w:rsidRPr="0035126A">
        <w:rPr>
          <w:rFonts w:ascii="Times New Roman" w:hAnsi="Times New Roman" w:cs="Times New Roman"/>
          <w:sz w:val="24"/>
          <w:szCs w:val="24"/>
          <w:lang w:val="es-MX"/>
        </w:rPr>
        <w:t xml:space="preserve">écnicas de recolección de datos (entrevistas, observación, análisis </w:t>
      </w:r>
      <w:r>
        <w:rPr>
          <w:rFonts w:ascii="Times New Roman" w:hAnsi="Times New Roman" w:cs="Times New Roman"/>
          <w:sz w:val="24"/>
          <w:szCs w:val="24"/>
          <w:lang w:val="es-MX"/>
        </w:rPr>
        <w:t>de fuentes primarias y secundarias</w:t>
      </w:r>
      <w:r w:rsidRPr="0035126A">
        <w:rPr>
          <w:rFonts w:ascii="Times New Roman" w:hAnsi="Times New Roman" w:cs="Times New Roman"/>
          <w:sz w:val="24"/>
          <w:szCs w:val="24"/>
          <w:lang w:val="es-MX"/>
        </w:rPr>
        <w:t>).</w:t>
      </w:r>
    </w:p>
    <w:p w14:paraId="7ACA4972" w14:textId="77777777" w:rsidR="00006D4D" w:rsidRPr="00FF736C" w:rsidRDefault="00B81501" w:rsidP="00D616D7">
      <w:pPr>
        <w:pStyle w:val="Prrafodelista"/>
        <w:numPr>
          <w:ilvl w:val="0"/>
          <w:numId w:val="14"/>
        </w:num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 xml:space="preserve">Herramientas </w:t>
      </w:r>
      <w:r w:rsidRPr="00FF736C">
        <w:rPr>
          <w:rFonts w:ascii="Times New Roman" w:hAnsi="Times New Roman" w:cs="Times New Roman"/>
          <w:sz w:val="24"/>
          <w:szCs w:val="24"/>
          <w:lang w:val="es-MX"/>
        </w:rPr>
        <w:t>y procedimientos de análisis de datos.</w:t>
      </w:r>
    </w:p>
    <w:p w14:paraId="5D50063F" w14:textId="77777777" w:rsidR="005D3DE5" w:rsidRPr="00FF736C" w:rsidRDefault="00B81501" w:rsidP="00D616D7">
      <w:pPr>
        <w:pStyle w:val="Prrafodelista"/>
        <w:numPr>
          <w:ilvl w:val="0"/>
          <w:numId w:val="14"/>
        </w:numPr>
        <w:spacing w:line="240" w:lineRule="auto"/>
        <w:jc w:val="both"/>
        <w:rPr>
          <w:rFonts w:ascii="Times New Roman" w:hAnsi="Times New Roman" w:cs="Times New Roman"/>
          <w:sz w:val="24"/>
          <w:szCs w:val="24"/>
          <w:lang w:val="es-MX"/>
        </w:rPr>
      </w:pPr>
      <w:r w:rsidRPr="00FF736C">
        <w:rPr>
          <w:rFonts w:ascii="Times New Roman" w:hAnsi="Times New Roman" w:cs="Times New Roman"/>
          <w:sz w:val="24"/>
          <w:szCs w:val="24"/>
          <w:lang w:val="es-MX"/>
        </w:rPr>
        <w:t>Cualquier otra información relevante para la comprensión de cómo se llevó a cabo el estudio.</w:t>
      </w:r>
    </w:p>
    <w:p w14:paraId="6F315AC1" w14:textId="69D1A4E4" w:rsidR="00B81501" w:rsidRDefault="00B81501" w:rsidP="00D616D7">
      <w:pPr>
        <w:pStyle w:val="Prrafodelista"/>
        <w:numPr>
          <w:ilvl w:val="0"/>
          <w:numId w:val="14"/>
        </w:numPr>
        <w:spacing w:line="240" w:lineRule="auto"/>
        <w:jc w:val="both"/>
        <w:rPr>
          <w:rFonts w:ascii="Times New Roman" w:hAnsi="Times New Roman" w:cs="Times New Roman"/>
          <w:sz w:val="24"/>
          <w:szCs w:val="24"/>
          <w:lang w:val="es-MX"/>
        </w:rPr>
      </w:pPr>
      <w:r w:rsidRPr="00FF736C">
        <w:rPr>
          <w:rFonts w:ascii="Times New Roman" w:hAnsi="Times New Roman" w:cs="Times New Roman"/>
          <w:sz w:val="24"/>
          <w:szCs w:val="24"/>
          <w:lang w:val="es-MX"/>
        </w:rPr>
        <w:t>Declaración de ética, declaración de protocolo de seguridad e higiene apegado a normas internacionales (en caso de que si estudio represente un riesgo), declaración de consentimiento previo e informado (si aplica).</w:t>
      </w:r>
    </w:p>
    <w:p w14:paraId="2BB42F96" w14:textId="4D6D2D15" w:rsidR="00FF736C" w:rsidRPr="00FF736C" w:rsidRDefault="00FF736C" w:rsidP="00B82EAA">
      <w:pPr>
        <w:spacing w:line="240" w:lineRule="auto"/>
        <w:jc w:val="center"/>
        <w:rPr>
          <w:rFonts w:ascii="Times New Roman" w:hAnsi="Times New Roman" w:cs="Times New Roman"/>
          <w:b/>
          <w:bCs/>
          <w:sz w:val="28"/>
          <w:szCs w:val="28"/>
          <w:lang w:val="es-MX"/>
        </w:rPr>
      </w:pPr>
      <w:r w:rsidRPr="00FF736C">
        <w:rPr>
          <w:rFonts w:ascii="Times New Roman" w:hAnsi="Times New Roman" w:cs="Times New Roman"/>
          <w:b/>
          <w:bCs/>
          <w:sz w:val="28"/>
          <w:szCs w:val="28"/>
          <w:lang w:val="es-MX"/>
        </w:rPr>
        <w:t xml:space="preserve">Desarrollo del </w:t>
      </w:r>
      <w:r>
        <w:rPr>
          <w:rFonts w:ascii="Times New Roman" w:hAnsi="Times New Roman" w:cs="Times New Roman"/>
          <w:b/>
          <w:bCs/>
          <w:sz w:val="28"/>
          <w:szCs w:val="28"/>
          <w:lang w:val="es-MX"/>
        </w:rPr>
        <w:t>c</w:t>
      </w:r>
      <w:r w:rsidRPr="00FF736C">
        <w:rPr>
          <w:rFonts w:ascii="Times New Roman" w:hAnsi="Times New Roman" w:cs="Times New Roman"/>
          <w:b/>
          <w:bCs/>
          <w:sz w:val="28"/>
          <w:szCs w:val="28"/>
          <w:lang w:val="es-MX"/>
        </w:rPr>
        <w:t>aso</w:t>
      </w:r>
    </w:p>
    <w:p w14:paraId="36E8A2EB" w14:textId="77777777" w:rsidR="00B82EAA" w:rsidRPr="00B82EAA" w:rsidRDefault="00B82EAA" w:rsidP="00B82EAA">
      <w:pPr>
        <w:spacing w:line="240" w:lineRule="auto"/>
        <w:jc w:val="both"/>
        <w:rPr>
          <w:rFonts w:ascii="Times New Roman" w:hAnsi="Times New Roman" w:cs="Times New Roman"/>
          <w:sz w:val="24"/>
          <w:szCs w:val="24"/>
          <w:lang w:val="es-MX"/>
        </w:rPr>
      </w:pPr>
      <w:r w:rsidRPr="00B82EAA">
        <w:rPr>
          <w:rFonts w:ascii="Times New Roman" w:hAnsi="Times New Roman" w:cs="Times New Roman"/>
          <w:sz w:val="24"/>
          <w:szCs w:val="24"/>
          <w:lang w:val="es-MX"/>
        </w:rPr>
        <w:t>Presenta una descripción detallada del caso analizado.</w:t>
      </w:r>
    </w:p>
    <w:p w14:paraId="15BEEFDC" w14:textId="77777777" w:rsidR="00B82EAA" w:rsidRPr="00B82EAA" w:rsidRDefault="00B82EAA" w:rsidP="00B82EAA">
      <w:pPr>
        <w:spacing w:line="240" w:lineRule="auto"/>
        <w:jc w:val="both"/>
        <w:rPr>
          <w:rFonts w:ascii="Times New Roman" w:hAnsi="Times New Roman" w:cs="Times New Roman"/>
          <w:sz w:val="24"/>
          <w:szCs w:val="24"/>
          <w:lang w:val="es-MX"/>
        </w:rPr>
      </w:pPr>
      <w:r w:rsidRPr="00B82EAA">
        <w:rPr>
          <w:rFonts w:ascii="Times New Roman" w:hAnsi="Times New Roman" w:cs="Times New Roman"/>
          <w:sz w:val="24"/>
          <w:szCs w:val="24"/>
          <w:lang w:val="es-MX"/>
        </w:rPr>
        <w:t>Incluye el contexto histórico y situacional, los principales retos y problemas identificados, los actores clave involucrados, y las acciones implementadas con su justificación.</w:t>
      </w:r>
    </w:p>
    <w:p w14:paraId="448C4F4D" w14:textId="5B5261F7" w:rsidR="00FF736C" w:rsidRDefault="00B82EAA" w:rsidP="00B82EAA">
      <w:pPr>
        <w:spacing w:line="240" w:lineRule="auto"/>
        <w:jc w:val="both"/>
        <w:rPr>
          <w:rFonts w:ascii="Times New Roman" w:hAnsi="Times New Roman" w:cs="Times New Roman"/>
          <w:sz w:val="24"/>
          <w:szCs w:val="24"/>
          <w:lang w:val="es-MX"/>
        </w:rPr>
      </w:pPr>
      <w:r w:rsidRPr="00B82EAA">
        <w:rPr>
          <w:rFonts w:ascii="Times New Roman" w:hAnsi="Times New Roman" w:cs="Times New Roman"/>
          <w:sz w:val="24"/>
          <w:szCs w:val="24"/>
          <w:lang w:val="es-MX"/>
        </w:rPr>
        <w:t>Es un apartado más narrativo y de</w:t>
      </w:r>
      <w:r>
        <w:rPr>
          <w:rFonts w:ascii="Times New Roman" w:hAnsi="Times New Roman" w:cs="Times New Roman"/>
          <w:sz w:val="24"/>
          <w:szCs w:val="24"/>
          <w:lang w:val="es-MX"/>
        </w:rPr>
        <w:t>sc</w:t>
      </w:r>
      <w:r w:rsidRPr="00B82EAA">
        <w:rPr>
          <w:rFonts w:ascii="Times New Roman" w:hAnsi="Times New Roman" w:cs="Times New Roman"/>
          <w:sz w:val="24"/>
          <w:szCs w:val="24"/>
          <w:lang w:val="es-MX"/>
        </w:rPr>
        <w:t>riptivo, centrado en qué sucedió y cómo se gestionó la situación.</w:t>
      </w:r>
      <w:r w:rsidR="00FF736C" w:rsidRPr="00FF736C">
        <w:rPr>
          <w:rFonts w:ascii="Times New Roman" w:hAnsi="Times New Roman" w:cs="Times New Roman"/>
          <w:sz w:val="24"/>
          <w:szCs w:val="24"/>
          <w:lang w:val="es-MX"/>
        </w:rPr>
        <w:t xml:space="preserve"> </w:t>
      </w:r>
    </w:p>
    <w:p w14:paraId="685FB03F" w14:textId="07BF9F54" w:rsidR="00596B59" w:rsidRPr="0035126A" w:rsidRDefault="00B81501" w:rsidP="00B82EAA">
      <w:pPr>
        <w:spacing w:line="240" w:lineRule="auto"/>
        <w:jc w:val="center"/>
        <w:rPr>
          <w:rFonts w:ascii="Times New Roman" w:hAnsi="Times New Roman" w:cs="Times New Roman"/>
          <w:b/>
          <w:bCs/>
          <w:sz w:val="28"/>
          <w:szCs w:val="28"/>
          <w:lang w:val="es-MX"/>
        </w:rPr>
      </w:pPr>
      <w:r w:rsidRPr="0035126A">
        <w:rPr>
          <w:rFonts w:ascii="Times New Roman" w:hAnsi="Times New Roman" w:cs="Times New Roman"/>
          <w:b/>
          <w:bCs/>
          <w:sz w:val="28"/>
          <w:szCs w:val="28"/>
          <w:lang w:val="es-MX"/>
        </w:rPr>
        <w:t>Resultados</w:t>
      </w:r>
    </w:p>
    <w:p w14:paraId="4C590639" w14:textId="77777777" w:rsidR="00B82EAA" w:rsidRPr="00B82EAA" w:rsidRDefault="00B82EAA" w:rsidP="00B82EAA">
      <w:pPr>
        <w:spacing w:line="240" w:lineRule="auto"/>
        <w:jc w:val="both"/>
        <w:rPr>
          <w:rFonts w:ascii="Times New Roman" w:hAnsi="Times New Roman" w:cs="Times New Roman"/>
          <w:sz w:val="24"/>
          <w:szCs w:val="24"/>
          <w:lang w:val="es-MX"/>
        </w:rPr>
      </w:pPr>
      <w:r w:rsidRPr="00B82EAA">
        <w:rPr>
          <w:rFonts w:ascii="Times New Roman" w:hAnsi="Times New Roman" w:cs="Times New Roman"/>
          <w:sz w:val="24"/>
          <w:szCs w:val="24"/>
          <w:lang w:val="es-MX"/>
        </w:rPr>
        <w:lastRenderedPageBreak/>
        <w:t>En esta sección se presentan los hallazgos obtenidos a partir del análisis del caso, destacando las implicaciones y los aprendizajes derivados. Se debe incluir un análisis de los efectos de las acciones implementadas, identificando tanto los resultados esperados como los no previstos. Asimismo, se comparan estos resultados con estudios previos o marcos teóricos relevantes, evaluando el impacto de las estrategias adoptadas en la resolución de los retos identificados.</w:t>
      </w:r>
    </w:p>
    <w:p w14:paraId="439FDBB4" w14:textId="77777777" w:rsidR="00B82EAA" w:rsidRPr="00B82EAA" w:rsidRDefault="00B82EAA" w:rsidP="00B82EAA">
      <w:pPr>
        <w:spacing w:line="240" w:lineRule="auto"/>
        <w:jc w:val="both"/>
        <w:rPr>
          <w:rFonts w:ascii="Times New Roman" w:hAnsi="Times New Roman" w:cs="Times New Roman"/>
          <w:sz w:val="24"/>
          <w:szCs w:val="24"/>
          <w:lang w:val="es-MX"/>
        </w:rPr>
      </w:pPr>
      <w:r w:rsidRPr="00B82EAA">
        <w:rPr>
          <w:rFonts w:ascii="Times New Roman" w:hAnsi="Times New Roman" w:cs="Times New Roman"/>
          <w:sz w:val="24"/>
          <w:szCs w:val="24"/>
          <w:lang w:val="es-MX"/>
        </w:rPr>
        <w:t>Se recomienda estructurar los resultados en función de indicadores clave, tales como mejoras en procesos, eficiencia organizacional, impacto social o económico, y sostenibilidad de las soluciones aplicadas. Además, se incluyen evidencias cuantitativas y cualitativas, como encuestas, entrevistas, datos financieros, indicadores de desempeño o testimonios de los actores involucrados.</w:t>
      </w:r>
    </w:p>
    <w:p w14:paraId="3125E3DF" w14:textId="02852690" w:rsidR="005D3DE5" w:rsidRDefault="00B82EAA" w:rsidP="00B82EAA">
      <w:pPr>
        <w:spacing w:line="240" w:lineRule="auto"/>
        <w:jc w:val="both"/>
        <w:rPr>
          <w:rFonts w:ascii="Times New Roman" w:hAnsi="Times New Roman" w:cs="Times New Roman"/>
          <w:sz w:val="24"/>
          <w:szCs w:val="24"/>
          <w:lang w:val="es-MX"/>
        </w:rPr>
      </w:pPr>
      <w:r w:rsidRPr="00B82EAA">
        <w:rPr>
          <w:rFonts w:ascii="Times New Roman" w:hAnsi="Times New Roman" w:cs="Times New Roman"/>
          <w:sz w:val="24"/>
          <w:szCs w:val="24"/>
          <w:lang w:val="es-MX"/>
        </w:rPr>
        <w:t>Finalmente, se identifican las lecciones aprendidas del caso, resaltando su aplicabilidad en contextos similares y ofreciendo recomendaciones para futuras investigaciones o intervenciones prácticas</w:t>
      </w:r>
      <w:r w:rsidR="005D3DE5" w:rsidRPr="0035126A">
        <w:rPr>
          <w:rFonts w:ascii="Times New Roman" w:hAnsi="Times New Roman" w:cs="Times New Roman"/>
          <w:sz w:val="24"/>
          <w:szCs w:val="24"/>
          <w:lang w:val="es-MX"/>
        </w:rPr>
        <w:t>:</w:t>
      </w:r>
    </w:p>
    <w:p w14:paraId="794CE103" w14:textId="1EBC4300" w:rsidR="00B82EAA" w:rsidRPr="0035126A" w:rsidRDefault="00B82EAA" w:rsidP="00B82EAA">
      <w:pPr>
        <w:pStyle w:val="Prrafodelista"/>
        <w:numPr>
          <w:ilvl w:val="0"/>
          <w:numId w:val="15"/>
        </w:numPr>
        <w:spacing w:line="240" w:lineRule="auto"/>
        <w:jc w:val="both"/>
        <w:rPr>
          <w:rFonts w:ascii="Times New Roman" w:hAnsi="Times New Roman" w:cs="Times New Roman"/>
          <w:sz w:val="24"/>
          <w:szCs w:val="24"/>
          <w:lang w:val="es-MX"/>
        </w:rPr>
      </w:pPr>
      <w:r>
        <w:rPr>
          <w:rFonts w:ascii="Times New Roman" w:hAnsi="Times New Roman" w:cs="Times New Roman"/>
          <w:b/>
          <w:bCs/>
          <w:sz w:val="24"/>
          <w:szCs w:val="24"/>
          <w:lang w:val="es-MX"/>
        </w:rPr>
        <w:t>Elementos</w:t>
      </w:r>
    </w:p>
    <w:p w14:paraId="18F26C74" w14:textId="77777777" w:rsidR="00B82EAA" w:rsidRPr="00B82EAA" w:rsidRDefault="00B82EAA" w:rsidP="00B82EAA">
      <w:pPr>
        <w:spacing w:line="240" w:lineRule="auto"/>
        <w:jc w:val="both"/>
        <w:rPr>
          <w:rFonts w:ascii="Times New Roman" w:hAnsi="Times New Roman" w:cs="Times New Roman"/>
          <w:sz w:val="24"/>
          <w:szCs w:val="24"/>
          <w:lang w:val="es-MX"/>
        </w:rPr>
      </w:pPr>
      <w:r w:rsidRPr="00B82EAA">
        <w:rPr>
          <w:rFonts w:ascii="Times New Roman" w:hAnsi="Times New Roman" w:cs="Times New Roman"/>
          <w:sz w:val="24"/>
          <w:szCs w:val="24"/>
          <w:lang w:val="es-MX"/>
        </w:rPr>
        <w:t>Expone los efectos y consecuencias de las acciones implementadas.</w:t>
      </w:r>
    </w:p>
    <w:p w14:paraId="27376626" w14:textId="77777777" w:rsidR="00B82EAA" w:rsidRPr="00B82EAA" w:rsidRDefault="00B82EAA" w:rsidP="00B82EAA">
      <w:pPr>
        <w:spacing w:line="240" w:lineRule="auto"/>
        <w:jc w:val="both"/>
        <w:rPr>
          <w:rFonts w:ascii="Times New Roman" w:hAnsi="Times New Roman" w:cs="Times New Roman"/>
          <w:sz w:val="24"/>
          <w:szCs w:val="24"/>
          <w:lang w:val="es-MX"/>
        </w:rPr>
      </w:pPr>
      <w:r w:rsidRPr="00B82EAA">
        <w:rPr>
          <w:rFonts w:ascii="Times New Roman" w:hAnsi="Times New Roman" w:cs="Times New Roman"/>
          <w:sz w:val="24"/>
          <w:szCs w:val="24"/>
          <w:lang w:val="es-MX"/>
        </w:rPr>
        <w:t>Analiza si los objetivos planteados fueron alcanzados, contrastando con marcos teóricos o investigaciones previas.</w:t>
      </w:r>
    </w:p>
    <w:p w14:paraId="135688A3" w14:textId="77777777" w:rsidR="00B82EAA" w:rsidRPr="00B82EAA" w:rsidRDefault="00B82EAA" w:rsidP="00B82EAA">
      <w:pPr>
        <w:spacing w:line="240" w:lineRule="auto"/>
        <w:jc w:val="both"/>
        <w:rPr>
          <w:rFonts w:ascii="Times New Roman" w:hAnsi="Times New Roman" w:cs="Times New Roman"/>
          <w:sz w:val="24"/>
          <w:szCs w:val="24"/>
          <w:lang w:val="es-MX"/>
        </w:rPr>
      </w:pPr>
      <w:r w:rsidRPr="00B82EAA">
        <w:rPr>
          <w:rFonts w:ascii="Times New Roman" w:hAnsi="Times New Roman" w:cs="Times New Roman"/>
          <w:sz w:val="24"/>
          <w:szCs w:val="24"/>
          <w:lang w:val="es-MX"/>
        </w:rPr>
        <w:t>Presenta métricas, indicadores de éxito, impactos cualitativos y cuantitativos, y aprendizajes derivados del caso.</w:t>
      </w:r>
    </w:p>
    <w:p w14:paraId="1561376A" w14:textId="79C49DF8" w:rsidR="00B82EAA" w:rsidRPr="0035126A" w:rsidRDefault="00B82EAA" w:rsidP="00B82EAA">
      <w:pPr>
        <w:spacing w:line="240" w:lineRule="auto"/>
        <w:jc w:val="both"/>
        <w:rPr>
          <w:rFonts w:ascii="Times New Roman" w:hAnsi="Times New Roman" w:cs="Times New Roman"/>
          <w:sz w:val="24"/>
          <w:szCs w:val="24"/>
          <w:lang w:val="es-MX"/>
        </w:rPr>
      </w:pPr>
      <w:r w:rsidRPr="00B82EAA">
        <w:rPr>
          <w:rFonts w:ascii="Times New Roman" w:hAnsi="Times New Roman" w:cs="Times New Roman"/>
          <w:sz w:val="24"/>
          <w:szCs w:val="24"/>
          <w:lang w:val="es-MX"/>
        </w:rPr>
        <w:t>Es una sección más analítica, enfocada en qué se logró y qué se aprendió del estudio de caso.</w:t>
      </w:r>
    </w:p>
    <w:p w14:paraId="3168ACEE" w14:textId="0D4ECC2D" w:rsidR="001F558A" w:rsidRPr="0035126A" w:rsidRDefault="005D3DE5" w:rsidP="00D616D7">
      <w:pPr>
        <w:pStyle w:val="Prrafodelista"/>
        <w:numPr>
          <w:ilvl w:val="0"/>
          <w:numId w:val="15"/>
        </w:numPr>
        <w:spacing w:line="240" w:lineRule="auto"/>
        <w:jc w:val="both"/>
        <w:rPr>
          <w:rFonts w:ascii="Times New Roman" w:hAnsi="Times New Roman" w:cs="Times New Roman"/>
          <w:sz w:val="24"/>
          <w:szCs w:val="24"/>
          <w:lang w:val="es-MX"/>
        </w:rPr>
      </w:pPr>
      <w:r w:rsidRPr="005D3DE5">
        <w:rPr>
          <w:rFonts w:ascii="Times New Roman" w:hAnsi="Times New Roman" w:cs="Times New Roman"/>
          <w:b/>
          <w:bCs/>
          <w:sz w:val="24"/>
          <w:szCs w:val="24"/>
          <w:lang w:val="es-MX"/>
        </w:rPr>
        <w:t>Uso de tablas, figuras o gráficos</w:t>
      </w:r>
    </w:p>
    <w:p w14:paraId="32C29735" w14:textId="520A7A3B" w:rsidR="005D3DE5" w:rsidRPr="0035126A" w:rsidRDefault="005D3DE5" w:rsidP="00D616D7">
      <w:p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Utilice tablas, gráficos o figuras para ilustrar los resultados de forma eficiente y visualmente comprensible. Ejemplos:</w:t>
      </w:r>
    </w:p>
    <w:p w14:paraId="6E2FADF5" w14:textId="77777777" w:rsidR="005D3DE5" w:rsidRPr="005D3DE5" w:rsidRDefault="005D3DE5" w:rsidP="00D616D7">
      <w:pPr>
        <w:pStyle w:val="Prrafodelista"/>
        <w:numPr>
          <w:ilvl w:val="0"/>
          <w:numId w:val="24"/>
        </w:numPr>
        <w:spacing w:line="240" w:lineRule="auto"/>
        <w:jc w:val="both"/>
        <w:rPr>
          <w:rFonts w:ascii="Times New Roman" w:hAnsi="Times New Roman" w:cs="Times New Roman"/>
          <w:sz w:val="24"/>
          <w:szCs w:val="24"/>
          <w:lang w:val="es-MX"/>
        </w:rPr>
      </w:pPr>
      <w:r w:rsidRPr="005D3DE5">
        <w:rPr>
          <w:rFonts w:ascii="Times New Roman" w:hAnsi="Times New Roman" w:cs="Times New Roman"/>
          <w:sz w:val="24"/>
          <w:szCs w:val="24"/>
          <w:lang w:val="es-MX"/>
        </w:rPr>
        <w:t>Tabla 1: Satisfacción promedio según grupo de estudio.</w:t>
      </w:r>
    </w:p>
    <w:p w14:paraId="36318AD0" w14:textId="77777777" w:rsidR="005D3DE5" w:rsidRPr="005D3DE5" w:rsidRDefault="005D3DE5" w:rsidP="00D616D7">
      <w:pPr>
        <w:pStyle w:val="Prrafodelista"/>
        <w:numPr>
          <w:ilvl w:val="0"/>
          <w:numId w:val="24"/>
        </w:numPr>
        <w:spacing w:line="240" w:lineRule="auto"/>
        <w:jc w:val="both"/>
        <w:rPr>
          <w:rFonts w:ascii="Times New Roman" w:hAnsi="Times New Roman" w:cs="Times New Roman"/>
          <w:sz w:val="24"/>
          <w:szCs w:val="24"/>
          <w:lang w:val="es-MX"/>
        </w:rPr>
      </w:pPr>
      <w:r w:rsidRPr="005D3DE5">
        <w:rPr>
          <w:rFonts w:ascii="Times New Roman" w:hAnsi="Times New Roman" w:cs="Times New Roman"/>
          <w:sz w:val="24"/>
          <w:szCs w:val="24"/>
          <w:lang w:val="es-MX"/>
        </w:rPr>
        <w:t>Figura 1: Temas emergentes en el análisis cualitativo.</w:t>
      </w:r>
    </w:p>
    <w:p w14:paraId="25A71C50" w14:textId="0814495B" w:rsidR="005D3DE5" w:rsidRPr="005D3DE5" w:rsidRDefault="005D3DE5" w:rsidP="00D616D7">
      <w:pPr>
        <w:pStyle w:val="Prrafodelista"/>
        <w:numPr>
          <w:ilvl w:val="0"/>
          <w:numId w:val="15"/>
        </w:numPr>
        <w:spacing w:line="240" w:lineRule="auto"/>
        <w:jc w:val="both"/>
        <w:rPr>
          <w:rFonts w:ascii="Times New Roman" w:hAnsi="Times New Roman" w:cs="Times New Roman"/>
          <w:sz w:val="24"/>
          <w:szCs w:val="24"/>
          <w:lang w:val="es-MX"/>
        </w:rPr>
      </w:pPr>
      <w:r w:rsidRPr="005D3DE5">
        <w:rPr>
          <w:rFonts w:ascii="Times New Roman" w:hAnsi="Times New Roman" w:cs="Times New Roman"/>
          <w:b/>
          <w:bCs/>
          <w:sz w:val="24"/>
          <w:szCs w:val="24"/>
          <w:lang w:val="es-MX"/>
        </w:rPr>
        <w:t>Numeración y títulos</w:t>
      </w:r>
    </w:p>
    <w:p w14:paraId="16F5FF3C" w14:textId="77777777" w:rsidR="005D3DE5" w:rsidRPr="005D3DE5" w:rsidRDefault="005D3DE5" w:rsidP="00D616D7">
      <w:pPr>
        <w:pStyle w:val="Prrafodelista"/>
        <w:numPr>
          <w:ilvl w:val="0"/>
          <w:numId w:val="25"/>
        </w:numPr>
        <w:spacing w:line="240" w:lineRule="auto"/>
        <w:jc w:val="both"/>
        <w:rPr>
          <w:rFonts w:ascii="Times New Roman" w:hAnsi="Times New Roman" w:cs="Times New Roman"/>
          <w:sz w:val="24"/>
          <w:szCs w:val="24"/>
          <w:lang w:val="es-MX"/>
        </w:rPr>
      </w:pPr>
      <w:r w:rsidRPr="005D3DE5">
        <w:rPr>
          <w:rFonts w:ascii="Times New Roman" w:hAnsi="Times New Roman" w:cs="Times New Roman"/>
          <w:sz w:val="24"/>
          <w:szCs w:val="24"/>
          <w:lang w:val="es-MX"/>
        </w:rPr>
        <w:t>Las tablas deben ser numeradas consecutivamente (por ejemplo, "Tabla 1", "Tabla 2") y deben incluir un título breve pero descriptivo.</w:t>
      </w:r>
    </w:p>
    <w:p w14:paraId="764D4FEC" w14:textId="77777777" w:rsidR="005D3DE5" w:rsidRPr="005D3DE5" w:rsidRDefault="005D3DE5" w:rsidP="00D616D7">
      <w:pPr>
        <w:pStyle w:val="Prrafodelista"/>
        <w:numPr>
          <w:ilvl w:val="0"/>
          <w:numId w:val="25"/>
        </w:numPr>
        <w:spacing w:line="240" w:lineRule="auto"/>
        <w:jc w:val="both"/>
        <w:rPr>
          <w:rFonts w:ascii="Times New Roman" w:hAnsi="Times New Roman" w:cs="Times New Roman"/>
          <w:sz w:val="24"/>
          <w:szCs w:val="24"/>
          <w:lang w:val="es-MX"/>
        </w:rPr>
      </w:pPr>
      <w:r w:rsidRPr="005D3DE5">
        <w:rPr>
          <w:rFonts w:ascii="Times New Roman" w:hAnsi="Times New Roman" w:cs="Times New Roman"/>
          <w:sz w:val="24"/>
          <w:szCs w:val="24"/>
          <w:lang w:val="es-MX"/>
        </w:rPr>
        <w:t>Las figuras deben estar acompañadas de leyendas claras que expliquen el contenido de forma comprensible sin necesidad de recurrir al texto principal.</w:t>
      </w:r>
    </w:p>
    <w:p w14:paraId="0F001A9B" w14:textId="0ECA75C2" w:rsidR="005D3DE5" w:rsidRPr="0035126A" w:rsidRDefault="005D3DE5" w:rsidP="00D616D7">
      <w:pPr>
        <w:pStyle w:val="Prrafodelista"/>
        <w:numPr>
          <w:ilvl w:val="0"/>
          <w:numId w:val="15"/>
        </w:numPr>
        <w:spacing w:line="240" w:lineRule="auto"/>
        <w:jc w:val="both"/>
        <w:rPr>
          <w:rFonts w:ascii="Times New Roman" w:hAnsi="Times New Roman" w:cs="Times New Roman"/>
          <w:sz w:val="24"/>
          <w:szCs w:val="24"/>
          <w:lang w:val="es-MX"/>
        </w:rPr>
      </w:pPr>
      <w:r w:rsidRPr="005D3DE5">
        <w:rPr>
          <w:rFonts w:ascii="Times New Roman" w:hAnsi="Times New Roman" w:cs="Times New Roman"/>
          <w:b/>
          <w:bCs/>
          <w:sz w:val="24"/>
          <w:szCs w:val="24"/>
          <w:lang w:val="es-MX"/>
        </w:rPr>
        <w:t>Ejemplo de tabla según APA 7ma edición</w:t>
      </w:r>
    </w:p>
    <w:p w14:paraId="250A8916" w14:textId="77777777" w:rsidR="001F558A" w:rsidRPr="00B70BC6" w:rsidRDefault="001F558A" w:rsidP="00D616D7">
      <w:pPr>
        <w:spacing w:line="240" w:lineRule="auto"/>
        <w:jc w:val="both"/>
        <w:rPr>
          <w:rFonts w:ascii="Times New Roman" w:hAnsi="Times New Roman" w:cs="Times New Roman"/>
          <w:b/>
          <w:bCs/>
          <w:lang w:val="es-MX"/>
        </w:rPr>
      </w:pPr>
      <w:r w:rsidRPr="00B70BC6">
        <w:rPr>
          <w:rFonts w:ascii="Times New Roman" w:hAnsi="Times New Roman" w:cs="Times New Roman"/>
          <w:b/>
          <w:bCs/>
          <w:lang w:val="es-MX"/>
        </w:rPr>
        <w:t xml:space="preserve">Tabla 1  </w:t>
      </w:r>
    </w:p>
    <w:p w14:paraId="39F9407F" w14:textId="2039C73E" w:rsidR="00596B59" w:rsidRPr="00B70BC6" w:rsidRDefault="001F558A" w:rsidP="00D616D7">
      <w:pPr>
        <w:spacing w:line="240" w:lineRule="auto"/>
        <w:jc w:val="both"/>
        <w:rPr>
          <w:rFonts w:ascii="Times New Roman" w:hAnsi="Times New Roman" w:cs="Times New Roman"/>
          <w:i/>
          <w:iCs/>
          <w:lang w:val="es-MX"/>
        </w:rPr>
      </w:pPr>
      <w:r w:rsidRPr="00B70BC6">
        <w:rPr>
          <w:rFonts w:ascii="Times New Roman" w:hAnsi="Times New Roman" w:cs="Times New Roman"/>
          <w:i/>
          <w:iCs/>
          <w:lang w:val="es-MX"/>
        </w:rPr>
        <w:t>Satisfacción promedio por grupo de estudio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8"/>
        <w:gridCol w:w="3331"/>
        <w:gridCol w:w="2745"/>
      </w:tblGrid>
      <w:tr w:rsidR="006E1C0A" w:rsidRPr="00B70BC6" w14:paraId="45FE77B4" w14:textId="2B6341BD" w:rsidTr="006E1C0A">
        <w:tc>
          <w:tcPr>
            <w:tcW w:w="3406" w:type="dxa"/>
            <w:tcBorders>
              <w:top w:val="single" w:sz="4" w:space="0" w:color="auto"/>
              <w:bottom w:val="single" w:sz="4" w:space="0" w:color="auto"/>
            </w:tcBorders>
          </w:tcPr>
          <w:p w14:paraId="36EF5108" w14:textId="0639CEC0" w:rsidR="006E1C0A" w:rsidRPr="00B70BC6" w:rsidRDefault="006E1C0A" w:rsidP="00D616D7">
            <w:pPr>
              <w:jc w:val="center"/>
              <w:rPr>
                <w:rFonts w:ascii="Times New Roman" w:hAnsi="Times New Roman" w:cs="Times New Roman"/>
                <w:b/>
                <w:bCs/>
                <w:lang w:val="es-MX"/>
              </w:rPr>
            </w:pPr>
            <w:r w:rsidRPr="00B70BC6">
              <w:rPr>
                <w:rFonts w:ascii="Times New Roman" w:hAnsi="Times New Roman" w:cs="Times New Roman"/>
                <w:b/>
                <w:bCs/>
                <w:lang w:val="es-MX"/>
              </w:rPr>
              <w:t>Grupo</w:t>
            </w:r>
          </w:p>
        </w:tc>
        <w:tc>
          <w:tcPr>
            <w:tcW w:w="3412" w:type="dxa"/>
            <w:tcBorders>
              <w:top w:val="single" w:sz="4" w:space="0" w:color="auto"/>
              <w:bottom w:val="single" w:sz="4" w:space="0" w:color="auto"/>
            </w:tcBorders>
          </w:tcPr>
          <w:p w14:paraId="16048211" w14:textId="292F6ECE" w:rsidR="006E1C0A" w:rsidRPr="00B70BC6" w:rsidRDefault="006E1C0A" w:rsidP="00D616D7">
            <w:pPr>
              <w:jc w:val="center"/>
              <w:rPr>
                <w:rFonts w:ascii="Times New Roman" w:hAnsi="Times New Roman" w:cs="Times New Roman"/>
                <w:b/>
                <w:bCs/>
                <w:lang w:val="es-MX"/>
              </w:rPr>
            </w:pPr>
            <w:r w:rsidRPr="00B70BC6">
              <w:rPr>
                <w:rFonts w:ascii="Times New Roman" w:hAnsi="Times New Roman" w:cs="Times New Roman"/>
                <w:b/>
                <w:bCs/>
                <w:lang w:val="es-MX"/>
              </w:rPr>
              <w:t>Satisfacción promedio</w:t>
            </w:r>
          </w:p>
        </w:tc>
        <w:tc>
          <w:tcPr>
            <w:tcW w:w="2802" w:type="dxa"/>
            <w:tcBorders>
              <w:top w:val="single" w:sz="4" w:space="0" w:color="auto"/>
              <w:bottom w:val="single" w:sz="4" w:space="0" w:color="auto"/>
            </w:tcBorders>
          </w:tcPr>
          <w:p w14:paraId="19DDAB15" w14:textId="1F581E3A" w:rsidR="006E1C0A" w:rsidRPr="00B70BC6" w:rsidRDefault="006E1C0A" w:rsidP="00D616D7">
            <w:pPr>
              <w:jc w:val="center"/>
              <w:rPr>
                <w:rFonts w:ascii="Times New Roman" w:hAnsi="Times New Roman" w:cs="Times New Roman"/>
                <w:b/>
                <w:bCs/>
                <w:lang w:val="es-MX"/>
              </w:rPr>
            </w:pPr>
            <w:r w:rsidRPr="00B70BC6">
              <w:rPr>
                <w:rFonts w:ascii="Times New Roman" w:hAnsi="Times New Roman" w:cs="Times New Roman"/>
                <w:b/>
                <w:bCs/>
                <w:lang w:val="es-MX"/>
              </w:rPr>
              <w:t>Satisfacción menor</w:t>
            </w:r>
          </w:p>
        </w:tc>
      </w:tr>
      <w:tr w:rsidR="006E1C0A" w:rsidRPr="00B70BC6" w14:paraId="4614EE97" w14:textId="67F8F9AD" w:rsidTr="006E1C0A">
        <w:tc>
          <w:tcPr>
            <w:tcW w:w="3406" w:type="dxa"/>
            <w:tcBorders>
              <w:top w:val="single" w:sz="4" w:space="0" w:color="auto"/>
            </w:tcBorders>
          </w:tcPr>
          <w:p w14:paraId="4E4310B4" w14:textId="158A9F03" w:rsidR="006E1C0A" w:rsidRPr="00B70BC6" w:rsidRDefault="006E1C0A" w:rsidP="00D616D7">
            <w:pPr>
              <w:jc w:val="both"/>
              <w:rPr>
                <w:rFonts w:ascii="Times New Roman" w:hAnsi="Times New Roman" w:cs="Times New Roman"/>
                <w:lang w:val="es-MX"/>
              </w:rPr>
            </w:pPr>
            <w:r w:rsidRPr="00B70BC6">
              <w:rPr>
                <w:rFonts w:ascii="Times New Roman" w:hAnsi="Times New Roman" w:cs="Times New Roman"/>
                <w:lang w:val="es-MX"/>
              </w:rPr>
              <w:t xml:space="preserve">Experimental             </w:t>
            </w:r>
          </w:p>
        </w:tc>
        <w:tc>
          <w:tcPr>
            <w:tcW w:w="3412" w:type="dxa"/>
            <w:tcBorders>
              <w:top w:val="single" w:sz="4" w:space="0" w:color="auto"/>
            </w:tcBorders>
          </w:tcPr>
          <w:p w14:paraId="7DE49AD6" w14:textId="6FC61EF9" w:rsidR="006E1C0A" w:rsidRPr="00B70BC6" w:rsidRDefault="006E1C0A" w:rsidP="00D616D7">
            <w:pPr>
              <w:jc w:val="center"/>
              <w:rPr>
                <w:rFonts w:ascii="Times New Roman" w:hAnsi="Times New Roman" w:cs="Times New Roman"/>
                <w:lang w:val="es-MX"/>
              </w:rPr>
            </w:pPr>
            <w:r w:rsidRPr="00B70BC6">
              <w:rPr>
                <w:rFonts w:ascii="Times New Roman" w:hAnsi="Times New Roman" w:cs="Times New Roman"/>
                <w:lang w:val="es-MX"/>
              </w:rPr>
              <w:t>4.5</w:t>
            </w:r>
          </w:p>
        </w:tc>
        <w:tc>
          <w:tcPr>
            <w:tcW w:w="2802" w:type="dxa"/>
            <w:tcBorders>
              <w:top w:val="single" w:sz="4" w:space="0" w:color="auto"/>
            </w:tcBorders>
          </w:tcPr>
          <w:p w14:paraId="558F52C3" w14:textId="74AF7FFB" w:rsidR="006E1C0A" w:rsidRPr="00B70BC6" w:rsidRDefault="006E1C0A" w:rsidP="00D616D7">
            <w:pPr>
              <w:jc w:val="center"/>
              <w:rPr>
                <w:rFonts w:ascii="Times New Roman" w:hAnsi="Times New Roman" w:cs="Times New Roman"/>
                <w:lang w:val="es-MX"/>
              </w:rPr>
            </w:pPr>
            <w:r w:rsidRPr="00B70BC6">
              <w:rPr>
                <w:rFonts w:ascii="Times New Roman" w:hAnsi="Times New Roman" w:cs="Times New Roman"/>
                <w:lang w:val="es-MX"/>
              </w:rPr>
              <w:t>3.6</w:t>
            </w:r>
          </w:p>
        </w:tc>
      </w:tr>
      <w:tr w:rsidR="006E1C0A" w:rsidRPr="00B70BC6" w14:paraId="68B8E951" w14:textId="7666F8C6" w:rsidTr="006E1C0A">
        <w:tc>
          <w:tcPr>
            <w:tcW w:w="3406" w:type="dxa"/>
            <w:tcBorders>
              <w:bottom w:val="single" w:sz="4" w:space="0" w:color="auto"/>
            </w:tcBorders>
          </w:tcPr>
          <w:p w14:paraId="2C11F198" w14:textId="086EF76A" w:rsidR="006E1C0A" w:rsidRPr="00B70BC6" w:rsidRDefault="006E1C0A" w:rsidP="00D616D7">
            <w:pPr>
              <w:jc w:val="both"/>
              <w:rPr>
                <w:rFonts w:ascii="Times New Roman" w:hAnsi="Times New Roman" w:cs="Times New Roman"/>
                <w:lang w:val="es-MX"/>
              </w:rPr>
            </w:pPr>
            <w:r w:rsidRPr="00B70BC6">
              <w:rPr>
                <w:rFonts w:ascii="Times New Roman" w:hAnsi="Times New Roman" w:cs="Times New Roman"/>
                <w:lang w:val="es-MX"/>
              </w:rPr>
              <w:t xml:space="preserve">Control                  </w:t>
            </w:r>
          </w:p>
        </w:tc>
        <w:tc>
          <w:tcPr>
            <w:tcW w:w="3412" w:type="dxa"/>
            <w:tcBorders>
              <w:bottom w:val="single" w:sz="4" w:space="0" w:color="auto"/>
            </w:tcBorders>
          </w:tcPr>
          <w:p w14:paraId="476E2CC9" w14:textId="65D3B7A9" w:rsidR="006E1C0A" w:rsidRPr="00B70BC6" w:rsidRDefault="006E1C0A" w:rsidP="00D616D7">
            <w:pPr>
              <w:jc w:val="center"/>
              <w:rPr>
                <w:rFonts w:ascii="Times New Roman" w:hAnsi="Times New Roman" w:cs="Times New Roman"/>
                <w:lang w:val="es-MX"/>
              </w:rPr>
            </w:pPr>
            <w:r w:rsidRPr="00B70BC6">
              <w:rPr>
                <w:rFonts w:ascii="Times New Roman" w:hAnsi="Times New Roman" w:cs="Times New Roman"/>
                <w:lang w:val="es-MX"/>
              </w:rPr>
              <w:t>3.8</w:t>
            </w:r>
          </w:p>
        </w:tc>
        <w:tc>
          <w:tcPr>
            <w:tcW w:w="2802" w:type="dxa"/>
            <w:tcBorders>
              <w:bottom w:val="single" w:sz="4" w:space="0" w:color="auto"/>
            </w:tcBorders>
          </w:tcPr>
          <w:p w14:paraId="6762C062" w14:textId="3FE77741" w:rsidR="006E1C0A" w:rsidRPr="00B70BC6" w:rsidRDefault="006E1C0A" w:rsidP="00D616D7">
            <w:pPr>
              <w:jc w:val="center"/>
              <w:rPr>
                <w:rFonts w:ascii="Times New Roman" w:hAnsi="Times New Roman" w:cs="Times New Roman"/>
                <w:lang w:val="es-MX"/>
              </w:rPr>
            </w:pPr>
            <w:r w:rsidRPr="00B70BC6">
              <w:rPr>
                <w:rFonts w:ascii="Times New Roman" w:hAnsi="Times New Roman" w:cs="Times New Roman"/>
                <w:lang w:val="es-MX"/>
              </w:rPr>
              <w:t>2.5</w:t>
            </w:r>
          </w:p>
        </w:tc>
      </w:tr>
    </w:tbl>
    <w:p w14:paraId="3BDA1CE2" w14:textId="0C17D37A" w:rsidR="001F558A" w:rsidRPr="00B70BC6" w:rsidRDefault="001F558A" w:rsidP="00D616D7">
      <w:pPr>
        <w:spacing w:line="240" w:lineRule="auto"/>
        <w:jc w:val="both"/>
        <w:rPr>
          <w:rFonts w:ascii="Times New Roman" w:hAnsi="Times New Roman" w:cs="Times New Roman"/>
          <w:lang w:val="es-MX"/>
        </w:rPr>
      </w:pPr>
      <w:r w:rsidRPr="00B70BC6">
        <w:rPr>
          <w:rFonts w:ascii="Times New Roman" w:hAnsi="Times New Roman" w:cs="Times New Roman"/>
          <w:lang w:val="es-MX"/>
        </w:rPr>
        <w:t xml:space="preserve">Nota. </w:t>
      </w:r>
      <w:r w:rsidR="006E1C0A" w:rsidRPr="00B70BC6">
        <w:rPr>
          <w:rFonts w:ascii="Times New Roman" w:hAnsi="Times New Roman" w:cs="Times New Roman"/>
          <w:lang w:val="es-MX"/>
        </w:rPr>
        <w:t xml:space="preserve">(Todo el texto explicativo aparece en una nota de tabla después de la tabla) Por ejemplo: </w:t>
      </w:r>
      <w:r w:rsidRPr="00B70BC6">
        <w:rPr>
          <w:rFonts w:ascii="Times New Roman" w:hAnsi="Times New Roman" w:cs="Times New Roman"/>
          <w:lang w:val="es-MX"/>
        </w:rPr>
        <w:t>Los datos reflejan las puntuaciones promedio en la escala de 1 a 5.</w:t>
      </w:r>
    </w:p>
    <w:p w14:paraId="35B42DF9" w14:textId="2BB1EA29" w:rsidR="00642867" w:rsidRPr="00B70BC6" w:rsidRDefault="00642867" w:rsidP="00D616D7">
      <w:pPr>
        <w:spacing w:line="240" w:lineRule="auto"/>
        <w:jc w:val="both"/>
        <w:rPr>
          <w:rFonts w:ascii="Times New Roman" w:hAnsi="Times New Roman" w:cs="Times New Roman"/>
          <w:b/>
          <w:bCs/>
          <w:lang w:val="es-MX"/>
        </w:rPr>
      </w:pPr>
      <w:r w:rsidRPr="00B70BC6">
        <w:rPr>
          <w:rFonts w:ascii="Times New Roman" w:hAnsi="Times New Roman" w:cs="Times New Roman"/>
          <w:b/>
          <w:bCs/>
          <w:lang w:val="es-MX"/>
        </w:rPr>
        <w:lastRenderedPageBreak/>
        <w:t xml:space="preserve">Figura 1  </w:t>
      </w:r>
    </w:p>
    <w:p w14:paraId="715DBCB9" w14:textId="5320C64F" w:rsidR="00642867" w:rsidRPr="00B70BC6" w:rsidRDefault="00642867" w:rsidP="00D616D7">
      <w:pPr>
        <w:spacing w:line="240" w:lineRule="auto"/>
        <w:jc w:val="both"/>
        <w:rPr>
          <w:rFonts w:ascii="Times New Roman" w:hAnsi="Times New Roman" w:cs="Times New Roman"/>
          <w:i/>
          <w:iCs/>
          <w:lang w:val="es-MX"/>
        </w:rPr>
      </w:pPr>
      <w:r w:rsidRPr="00B70BC6">
        <w:rPr>
          <w:rFonts w:ascii="Times New Roman" w:hAnsi="Times New Roman" w:cs="Times New Roman"/>
          <w:i/>
          <w:iCs/>
          <w:lang w:val="es-MX"/>
        </w:rPr>
        <w:t>Correlación de Spearman de las dimensiones de la variable motivación de talento humano y atención al ciudadano</w:t>
      </w:r>
      <w:r w:rsidR="00B70BC6" w:rsidRPr="00B70BC6">
        <w:rPr>
          <w:rFonts w:ascii="Times New Roman" w:hAnsi="Times New Roman" w:cs="Times New Roman"/>
          <w:i/>
          <w:iCs/>
          <w:lang w:val="es-MX"/>
        </w:rPr>
        <w:t>.</w:t>
      </w:r>
    </w:p>
    <w:p w14:paraId="45A82750" w14:textId="68647808" w:rsidR="00642867" w:rsidRPr="00B70BC6" w:rsidRDefault="00642867" w:rsidP="00D616D7">
      <w:pPr>
        <w:spacing w:line="240" w:lineRule="auto"/>
        <w:jc w:val="center"/>
        <w:rPr>
          <w:rFonts w:ascii="Times New Roman" w:hAnsi="Times New Roman" w:cs="Times New Roman"/>
          <w:lang w:val="es-MX"/>
        </w:rPr>
      </w:pPr>
      <w:r w:rsidRPr="00B70BC6">
        <w:rPr>
          <w:rFonts w:ascii="Times New Roman" w:hAnsi="Times New Roman" w:cs="Times New Roman"/>
          <w:noProof/>
        </w:rPr>
        <w:drawing>
          <wp:inline distT="0" distB="0" distL="0" distR="0" wp14:anchorId="6A958C60" wp14:editId="69068F85">
            <wp:extent cx="4789776" cy="2537460"/>
            <wp:effectExtent l="0" t="0" r="0" b="0"/>
            <wp:docPr id="16962308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230822" name=""/>
                    <pic:cNvPicPr/>
                  </pic:nvPicPr>
                  <pic:blipFill rotWithShape="1">
                    <a:blip r:embed="rId14"/>
                    <a:srcRect t="1" b="1919"/>
                    <a:stretch/>
                  </pic:blipFill>
                  <pic:spPr bwMode="auto">
                    <a:xfrm>
                      <a:off x="0" y="0"/>
                      <a:ext cx="4789776" cy="2537460"/>
                    </a:xfrm>
                    <a:prstGeom prst="rect">
                      <a:avLst/>
                    </a:prstGeom>
                    <a:ln>
                      <a:noFill/>
                    </a:ln>
                    <a:extLst>
                      <a:ext uri="{53640926-AAD7-44D8-BBD7-CCE9431645EC}">
                        <a14:shadowObscured xmlns:a14="http://schemas.microsoft.com/office/drawing/2010/main"/>
                      </a:ext>
                    </a:extLst>
                  </pic:spPr>
                </pic:pic>
              </a:graphicData>
            </a:graphic>
          </wp:inline>
        </w:drawing>
      </w:r>
    </w:p>
    <w:p w14:paraId="50FBC885" w14:textId="21C2C5AF" w:rsidR="00642867" w:rsidRPr="00B70BC6" w:rsidRDefault="00642867" w:rsidP="00D616D7">
      <w:pPr>
        <w:spacing w:line="240" w:lineRule="auto"/>
        <w:jc w:val="both"/>
        <w:rPr>
          <w:rFonts w:ascii="Times New Roman" w:hAnsi="Times New Roman" w:cs="Times New Roman"/>
          <w:lang w:val="es-MX"/>
        </w:rPr>
      </w:pPr>
      <w:r w:rsidRPr="00B70BC6">
        <w:rPr>
          <w:rFonts w:ascii="Times New Roman" w:hAnsi="Times New Roman" w:cs="Times New Roman"/>
          <w:lang w:val="es-MX"/>
        </w:rPr>
        <w:t xml:space="preserve">Nota: </w:t>
      </w:r>
      <w:r w:rsidR="006F41B5" w:rsidRPr="00B70BC6">
        <w:rPr>
          <w:rFonts w:ascii="Times New Roman" w:hAnsi="Times New Roman" w:cs="Times New Roman"/>
          <w:lang w:val="es-MX"/>
        </w:rPr>
        <w:t>incluya notas según sea necesario siempre y cuando no se alcance a explicar con el título o la figura.</w:t>
      </w:r>
      <w:r w:rsidR="00216C64" w:rsidRPr="00B70BC6">
        <w:rPr>
          <w:rFonts w:ascii="Times New Roman" w:hAnsi="Times New Roman" w:cs="Times New Roman"/>
          <w:lang w:val="es-MX"/>
        </w:rPr>
        <w:t xml:space="preserve"> </w:t>
      </w:r>
      <w:r w:rsidR="00D616D7">
        <w:rPr>
          <w:rFonts w:ascii="Times New Roman" w:hAnsi="Times New Roman" w:cs="Times New Roman"/>
          <w:lang w:val="es-MX"/>
        </w:rPr>
        <w:t>En el apartado de resultados las imágenes</w:t>
      </w:r>
      <w:r w:rsidR="00216C64" w:rsidRPr="00B70BC6">
        <w:rPr>
          <w:rFonts w:ascii="Times New Roman" w:hAnsi="Times New Roman" w:cs="Times New Roman"/>
          <w:lang w:val="es-MX"/>
        </w:rPr>
        <w:t xml:space="preserve"> debe</w:t>
      </w:r>
      <w:r w:rsidR="00D616D7">
        <w:rPr>
          <w:rFonts w:ascii="Times New Roman" w:hAnsi="Times New Roman" w:cs="Times New Roman"/>
          <w:lang w:val="es-MX"/>
        </w:rPr>
        <w:t xml:space="preserve">n </w:t>
      </w:r>
      <w:r w:rsidR="00216C64" w:rsidRPr="00B70BC6">
        <w:rPr>
          <w:rFonts w:ascii="Times New Roman" w:hAnsi="Times New Roman" w:cs="Times New Roman"/>
          <w:lang w:val="es-MX"/>
        </w:rPr>
        <w:t>ser editable</w:t>
      </w:r>
      <w:r w:rsidR="00D616D7">
        <w:rPr>
          <w:rFonts w:ascii="Times New Roman" w:hAnsi="Times New Roman" w:cs="Times New Roman"/>
          <w:lang w:val="es-MX"/>
        </w:rPr>
        <w:t>s</w:t>
      </w:r>
      <w:r w:rsidR="00216C64" w:rsidRPr="00B70BC6">
        <w:rPr>
          <w:rFonts w:ascii="Times New Roman" w:hAnsi="Times New Roman" w:cs="Times New Roman"/>
          <w:lang w:val="es-MX"/>
        </w:rPr>
        <w:t>.</w:t>
      </w:r>
    </w:p>
    <w:p w14:paraId="2A2C1949" w14:textId="184A44A4" w:rsidR="00596B59" w:rsidRPr="0035126A" w:rsidRDefault="00B81501" w:rsidP="0016185B">
      <w:pPr>
        <w:spacing w:line="240" w:lineRule="auto"/>
        <w:jc w:val="center"/>
        <w:rPr>
          <w:rFonts w:ascii="Times New Roman" w:hAnsi="Times New Roman" w:cs="Times New Roman"/>
          <w:b/>
          <w:bCs/>
          <w:sz w:val="28"/>
          <w:szCs w:val="28"/>
          <w:lang w:val="es-MX"/>
        </w:rPr>
      </w:pPr>
      <w:r w:rsidRPr="0035126A">
        <w:rPr>
          <w:rFonts w:ascii="Times New Roman" w:hAnsi="Times New Roman" w:cs="Times New Roman"/>
          <w:b/>
          <w:bCs/>
          <w:sz w:val="28"/>
          <w:szCs w:val="28"/>
          <w:lang w:val="es-MX"/>
        </w:rPr>
        <w:t>Discusión</w:t>
      </w:r>
    </w:p>
    <w:p w14:paraId="4E6792EF" w14:textId="77777777" w:rsidR="006F41B5" w:rsidRPr="006F41B5" w:rsidRDefault="006F41B5" w:rsidP="00D616D7">
      <w:pPr>
        <w:spacing w:line="240" w:lineRule="auto"/>
        <w:jc w:val="both"/>
        <w:rPr>
          <w:rFonts w:ascii="Times New Roman" w:hAnsi="Times New Roman" w:cs="Times New Roman"/>
          <w:sz w:val="24"/>
          <w:szCs w:val="24"/>
          <w:lang w:val="es-MX"/>
        </w:rPr>
      </w:pPr>
      <w:r w:rsidRPr="006F41B5">
        <w:rPr>
          <w:rFonts w:ascii="Times New Roman" w:hAnsi="Times New Roman" w:cs="Times New Roman"/>
          <w:sz w:val="24"/>
          <w:szCs w:val="24"/>
          <w:lang w:val="es-MX"/>
        </w:rPr>
        <w:t>La discusión es una sección clave del artículo en la que se interpretan los resultados obtenidos y se contextualizan en relación con la literatura existente. Su propósito es destacar la relevancia de los hallazgos, identificar sus limitaciones y proponer líneas de investigación futuras. Para lograrlo, se deben abordar los siguientes aspectos:</w:t>
      </w:r>
    </w:p>
    <w:p w14:paraId="0AFFFF0B" w14:textId="4CB5B8CA" w:rsidR="006F41B5" w:rsidRPr="0035126A" w:rsidRDefault="006F41B5" w:rsidP="00D616D7">
      <w:pPr>
        <w:numPr>
          <w:ilvl w:val="0"/>
          <w:numId w:val="28"/>
        </w:numPr>
        <w:spacing w:line="240" w:lineRule="auto"/>
        <w:jc w:val="both"/>
        <w:rPr>
          <w:rFonts w:ascii="Times New Roman" w:hAnsi="Times New Roman" w:cs="Times New Roman"/>
          <w:sz w:val="24"/>
          <w:szCs w:val="24"/>
          <w:lang w:val="es-MX"/>
        </w:rPr>
      </w:pPr>
      <w:r w:rsidRPr="006F41B5">
        <w:rPr>
          <w:rFonts w:ascii="Times New Roman" w:hAnsi="Times New Roman" w:cs="Times New Roman"/>
          <w:b/>
          <w:bCs/>
          <w:sz w:val="24"/>
          <w:szCs w:val="24"/>
          <w:lang w:val="es-MX"/>
        </w:rPr>
        <w:t>Comparación de los resultados con la literatura existente</w:t>
      </w:r>
    </w:p>
    <w:p w14:paraId="767CB9C1" w14:textId="221B43AD" w:rsidR="006F41B5" w:rsidRPr="006F41B5" w:rsidRDefault="006F41B5" w:rsidP="00D616D7">
      <w:pPr>
        <w:spacing w:line="240" w:lineRule="auto"/>
        <w:jc w:val="both"/>
        <w:rPr>
          <w:rFonts w:ascii="Times New Roman" w:hAnsi="Times New Roman" w:cs="Times New Roman"/>
          <w:sz w:val="24"/>
          <w:szCs w:val="24"/>
          <w:lang w:val="es-MX"/>
        </w:rPr>
      </w:pPr>
      <w:r w:rsidRPr="006F41B5">
        <w:rPr>
          <w:rFonts w:ascii="Times New Roman" w:hAnsi="Times New Roman" w:cs="Times New Roman"/>
          <w:sz w:val="24"/>
          <w:szCs w:val="24"/>
          <w:lang w:val="es-MX"/>
        </w:rPr>
        <w:t>Analice cómo los hallazgos se relacionan con estudios previos. Identifique similitudes, discrepancias o nuevas contribuciones que enriquecen el campo de estudio.</w:t>
      </w:r>
    </w:p>
    <w:p w14:paraId="29EF26A3" w14:textId="4D845926" w:rsidR="006F41B5" w:rsidRPr="006F41B5" w:rsidRDefault="006F41B5" w:rsidP="00D616D7">
      <w:pPr>
        <w:spacing w:line="240" w:lineRule="auto"/>
        <w:jc w:val="both"/>
        <w:rPr>
          <w:rFonts w:ascii="Times New Roman" w:hAnsi="Times New Roman" w:cs="Times New Roman"/>
          <w:sz w:val="24"/>
          <w:szCs w:val="24"/>
          <w:lang w:val="es-MX"/>
        </w:rPr>
      </w:pPr>
      <w:r w:rsidRPr="006F41B5">
        <w:rPr>
          <w:rFonts w:ascii="Times New Roman" w:hAnsi="Times New Roman" w:cs="Times New Roman"/>
          <w:sz w:val="24"/>
          <w:szCs w:val="24"/>
          <w:lang w:val="es-MX"/>
        </w:rPr>
        <w:t>Ejemplo práctico: Los resultados obtenidos coinciden con los reportados por Pérez y López (2020), quienes también identificaron una correlación positiva entre la motivación intrínseca y el desempeño académico.</w:t>
      </w:r>
    </w:p>
    <w:p w14:paraId="17832D1C" w14:textId="3B1C6E06" w:rsidR="006F41B5" w:rsidRPr="0035126A" w:rsidRDefault="006F41B5" w:rsidP="00D616D7">
      <w:pPr>
        <w:numPr>
          <w:ilvl w:val="0"/>
          <w:numId w:val="28"/>
        </w:numPr>
        <w:spacing w:line="240" w:lineRule="auto"/>
        <w:jc w:val="both"/>
        <w:rPr>
          <w:rFonts w:ascii="Times New Roman" w:hAnsi="Times New Roman" w:cs="Times New Roman"/>
          <w:sz w:val="24"/>
          <w:szCs w:val="24"/>
          <w:lang w:val="es-MX"/>
        </w:rPr>
      </w:pPr>
      <w:r w:rsidRPr="006F41B5">
        <w:rPr>
          <w:rFonts w:ascii="Times New Roman" w:hAnsi="Times New Roman" w:cs="Times New Roman"/>
          <w:b/>
          <w:bCs/>
          <w:sz w:val="24"/>
          <w:szCs w:val="24"/>
          <w:lang w:val="es-MX"/>
        </w:rPr>
        <w:t>Explicación de las implicaciones de los resultado</w:t>
      </w:r>
      <w:r w:rsidRPr="0035126A">
        <w:rPr>
          <w:rFonts w:ascii="Times New Roman" w:hAnsi="Times New Roman" w:cs="Times New Roman"/>
          <w:b/>
          <w:bCs/>
          <w:sz w:val="24"/>
          <w:szCs w:val="24"/>
          <w:lang w:val="es-MX"/>
        </w:rPr>
        <w:t>s</w:t>
      </w:r>
    </w:p>
    <w:p w14:paraId="56AA0910" w14:textId="76A79EC7" w:rsidR="006F41B5" w:rsidRPr="006F41B5" w:rsidRDefault="006F41B5" w:rsidP="00D616D7">
      <w:pPr>
        <w:spacing w:line="240" w:lineRule="auto"/>
        <w:jc w:val="both"/>
        <w:rPr>
          <w:rFonts w:ascii="Times New Roman" w:hAnsi="Times New Roman" w:cs="Times New Roman"/>
          <w:sz w:val="24"/>
          <w:szCs w:val="24"/>
          <w:lang w:val="es-MX"/>
        </w:rPr>
      </w:pPr>
      <w:r w:rsidRPr="006F41B5">
        <w:rPr>
          <w:rFonts w:ascii="Times New Roman" w:hAnsi="Times New Roman" w:cs="Times New Roman"/>
          <w:sz w:val="24"/>
          <w:szCs w:val="24"/>
          <w:lang w:val="es-MX"/>
        </w:rPr>
        <w:t>Explore cómo los hallazgos pueden aplicarse a la práctica, influir en políticas públicas o guiar futuros desarrollos teóricos o metodológicos.</w:t>
      </w:r>
    </w:p>
    <w:p w14:paraId="542AA073" w14:textId="695CF77F" w:rsidR="006F41B5" w:rsidRPr="006F41B5" w:rsidRDefault="006F41B5" w:rsidP="00D616D7">
      <w:pPr>
        <w:spacing w:line="240" w:lineRule="auto"/>
        <w:jc w:val="both"/>
        <w:rPr>
          <w:rFonts w:ascii="Times New Roman" w:hAnsi="Times New Roman" w:cs="Times New Roman"/>
          <w:sz w:val="24"/>
          <w:szCs w:val="24"/>
          <w:lang w:val="es-MX"/>
        </w:rPr>
      </w:pPr>
      <w:r w:rsidRPr="006F41B5">
        <w:rPr>
          <w:rFonts w:ascii="Times New Roman" w:hAnsi="Times New Roman" w:cs="Times New Roman"/>
          <w:sz w:val="24"/>
          <w:szCs w:val="24"/>
          <w:lang w:val="es-MX"/>
        </w:rPr>
        <w:t>Ejemplo práctico: Estos resultados sugieren que implementar estrategias de enseñanza colaborativa podría mejorar significativamente la retención de conocimientos en estudiantes de secundaria.</w:t>
      </w:r>
    </w:p>
    <w:p w14:paraId="466914AB" w14:textId="41DCF778" w:rsidR="006F41B5" w:rsidRPr="0035126A" w:rsidRDefault="006F41B5" w:rsidP="00D616D7">
      <w:pPr>
        <w:numPr>
          <w:ilvl w:val="0"/>
          <w:numId w:val="28"/>
        </w:numPr>
        <w:spacing w:line="240" w:lineRule="auto"/>
        <w:jc w:val="both"/>
        <w:rPr>
          <w:rFonts w:ascii="Times New Roman" w:hAnsi="Times New Roman" w:cs="Times New Roman"/>
          <w:sz w:val="24"/>
          <w:szCs w:val="24"/>
          <w:lang w:val="es-MX"/>
        </w:rPr>
      </w:pPr>
      <w:r w:rsidRPr="006F41B5">
        <w:rPr>
          <w:rFonts w:ascii="Times New Roman" w:hAnsi="Times New Roman" w:cs="Times New Roman"/>
          <w:b/>
          <w:bCs/>
          <w:sz w:val="24"/>
          <w:szCs w:val="24"/>
          <w:lang w:val="es-MX"/>
        </w:rPr>
        <w:t>Limitaciones del estudio y posibles sesgos</w:t>
      </w:r>
    </w:p>
    <w:p w14:paraId="025A3C5D" w14:textId="484AAFF3" w:rsidR="006F41B5" w:rsidRPr="006F41B5" w:rsidRDefault="006F41B5" w:rsidP="00D616D7">
      <w:pPr>
        <w:spacing w:line="240" w:lineRule="auto"/>
        <w:jc w:val="both"/>
        <w:rPr>
          <w:rFonts w:ascii="Times New Roman" w:hAnsi="Times New Roman" w:cs="Times New Roman"/>
          <w:sz w:val="24"/>
          <w:szCs w:val="24"/>
          <w:lang w:val="es-MX"/>
        </w:rPr>
      </w:pPr>
      <w:r w:rsidRPr="006F41B5">
        <w:rPr>
          <w:rFonts w:ascii="Times New Roman" w:hAnsi="Times New Roman" w:cs="Times New Roman"/>
          <w:sz w:val="24"/>
          <w:szCs w:val="24"/>
          <w:lang w:val="es-MX"/>
        </w:rPr>
        <w:lastRenderedPageBreak/>
        <w:t>Reconozca las limitaciones del diseño o los datos del estudio, como el tamaño de la muestra, posibles sesgos en la recolección de datos o limitaciones en la generalización de los resultados.</w:t>
      </w:r>
    </w:p>
    <w:p w14:paraId="5ACA746E" w14:textId="4E3D425B" w:rsidR="006F41B5" w:rsidRPr="006F41B5" w:rsidRDefault="006F41B5" w:rsidP="00D616D7">
      <w:pPr>
        <w:spacing w:line="240" w:lineRule="auto"/>
        <w:jc w:val="both"/>
        <w:rPr>
          <w:rFonts w:ascii="Times New Roman" w:hAnsi="Times New Roman" w:cs="Times New Roman"/>
          <w:sz w:val="24"/>
          <w:szCs w:val="24"/>
          <w:lang w:val="es-MX"/>
        </w:rPr>
      </w:pPr>
      <w:r w:rsidRPr="006F41B5">
        <w:rPr>
          <w:rFonts w:ascii="Times New Roman" w:hAnsi="Times New Roman" w:cs="Times New Roman"/>
          <w:sz w:val="24"/>
          <w:szCs w:val="24"/>
          <w:lang w:val="es-MX"/>
        </w:rPr>
        <w:t>Ejemplo práctico: Una de las limitaciones de este estudio es el tamaño reducido de la muestra, lo que puede limitar la generalización de los hallazgos a otras poblaciones.</w:t>
      </w:r>
    </w:p>
    <w:p w14:paraId="48624338" w14:textId="77777777" w:rsidR="00216C64" w:rsidRPr="0035126A" w:rsidRDefault="006F41B5" w:rsidP="00D616D7">
      <w:pPr>
        <w:numPr>
          <w:ilvl w:val="0"/>
          <w:numId w:val="28"/>
        </w:numPr>
        <w:spacing w:line="240" w:lineRule="auto"/>
        <w:jc w:val="both"/>
        <w:rPr>
          <w:rFonts w:ascii="Times New Roman" w:hAnsi="Times New Roman" w:cs="Times New Roman"/>
          <w:sz w:val="24"/>
          <w:szCs w:val="24"/>
          <w:lang w:val="es-MX"/>
        </w:rPr>
      </w:pPr>
      <w:r w:rsidRPr="006F41B5">
        <w:rPr>
          <w:rFonts w:ascii="Times New Roman" w:hAnsi="Times New Roman" w:cs="Times New Roman"/>
          <w:b/>
          <w:bCs/>
          <w:sz w:val="24"/>
          <w:szCs w:val="24"/>
          <w:lang w:val="es-MX"/>
        </w:rPr>
        <w:t>Sugerencias para futuras investigaciones:</w:t>
      </w:r>
    </w:p>
    <w:p w14:paraId="23E18618" w14:textId="7CB98811" w:rsidR="006F41B5" w:rsidRPr="006F41B5" w:rsidRDefault="006F41B5" w:rsidP="00D616D7">
      <w:pPr>
        <w:spacing w:line="240" w:lineRule="auto"/>
        <w:jc w:val="both"/>
        <w:rPr>
          <w:rFonts w:ascii="Times New Roman" w:hAnsi="Times New Roman" w:cs="Times New Roman"/>
          <w:sz w:val="24"/>
          <w:szCs w:val="24"/>
          <w:lang w:val="es-MX"/>
        </w:rPr>
      </w:pPr>
      <w:r w:rsidRPr="006F41B5">
        <w:rPr>
          <w:rFonts w:ascii="Times New Roman" w:hAnsi="Times New Roman" w:cs="Times New Roman"/>
          <w:sz w:val="24"/>
          <w:szCs w:val="24"/>
          <w:lang w:val="es-MX"/>
        </w:rPr>
        <w:t>Identifique áreas donde se necesite más investigación para abordar preguntas no resueltas o explorar nuevas perspectivas.</w:t>
      </w:r>
    </w:p>
    <w:p w14:paraId="4B7B9A73" w14:textId="77777777" w:rsidR="00216C64" w:rsidRPr="0035126A" w:rsidRDefault="006F41B5" w:rsidP="00D616D7">
      <w:pPr>
        <w:spacing w:line="240" w:lineRule="auto"/>
        <w:jc w:val="both"/>
        <w:rPr>
          <w:rFonts w:ascii="Times New Roman" w:hAnsi="Times New Roman" w:cs="Times New Roman"/>
          <w:sz w:val="24"/>
          <w:szCs w:val="24"/>
          <w:lang w:val="es-MX"/>
        </w:rPr>
      </w:pPr>
      <w:r w:rsidRPr="006F41B5">
        <w:rPr>
          <w:rFonts w:ascii="Times New Roman" w:hAnsi="Times New Roman" w:cs="Times New Roman"/>
          <w:sz w:val="24"/>
          <w:szCs w:val="24"/>
          <w:lang w:val="es-MX"/>
        </w:rPr>
        <w:t>Ejemplo práctico: Futuras investigaciones podrían examinar el impacto de estas estrategias en diferentes contextos culturales para validar su efectividad en diversos entornos.</w:t>
      </w:r>
    </w:p>
    <w:p w14:paraId="4B2ED0D8" w14:textId="1EF22B80" w:rsidR="00596B59" w:rsidRPr="0035126A" w:rsidRDefault="00B81501" w:rsidP="0016185B">
      <w:pPr>
        <w:spacing w:line="240" w:lineRule="auto"/>
        <w:jc w:val="center"/>
        <w:rPr>
          <w:rFonts w:ascii="Times New Roman" w:hAnsi="Times New Roman" w:cs="Times New Roman"/>
          <w:b/>
          <w:bCs/>
          <w:sz w:val="28"/>
          <w:szCs w:val="28"/>
          <w:lang w:val="es-MX"/>
        </w:rPr>
      </w:pPr>
      <w:r w:rsidRPr="0035126A">
        <w:rPr>
          <w:rFonts w:ascii="Times New Roman" w:hAnsi="Times New Roman" w:cs="Times New Roman"/>
          <w:b/>
          <w:bCs/>
          <w:sz w:val="28"/>
          <w:szCs w:val="28"/>
          <w:lang w:val="es-MX"/>
        </w:rPr>
        <w:t>Conclusiones</w:t>
      </w:r>
    </w:p>
    <w:p w14:paraId="4C867553" w14:textId="77777777" w:rsidR="00BD2184" w:rsidRPr="0035126A" w:rsidRDefault="00B81501" w:rsidP="00D616D7">
      <w:p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 xml:space="preserve">Resuma los hallazgos más importantes de la investigación y su relevancia. Las conclusiones deben ser breves y claras. Incluya los siguientes puntos: </w:t>
      </w:r>
    </w:p>
    <w:p w14:paraId="603FA800" w14:textId="77777777" w:rsidR="00BD2184" w:rsidRPr="0035126A" w:rsidRDefault="00B81501" w:rsidP="00D616D7">
      <w:pPr>
        <w:pStyle w:val="Prrafodelista"/>
        <w:numPr>
          <w:ilvl w:val="0"/>
          <w:numId w:val="17"/>
        </w:num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Resumen de los hallazgos clave.</w:t>
      </w:r>
    </w:p>
    <w:p w14:paraId="5CA09883" w14:textId="77777777" w:rsidR="00BD2184" w:rsidRPr="0035126A" w:rsidRDefault="00B81501" w:rsidP="00D616D7">
      <w:pPr>
        <w:pStyle w:val="Prrafodelista"/>
        <w:numPr>
          <w:ilvl w:val="0"/>
          <w:numId w:val="17"/>
        </w:num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Implicaciones prácticas de los resultados.</w:t>
      </w:r>
    </w:p>
    <w:p w14:paraId="19AA8156" w14:textId="77777777" w:rsidR="00BD2184" w:rsidRPr="0035126A" w:rsidRDefault="00B81501" w:rsidP="00D616D7">
      <w:pPr>
        <w:pStyle w:val="Prrafodelista"/>
        <w:numPr>
          <w:ilvl w:val="0"/>
          <w:numId w:val="17"/>
        </w:num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Recomendaciones para la comunidad académica o para la práctica profesional.</w:t>
      </w:r>
    </w:p>
    <w:p w14:paraId="73700693" w14:textId="77777777" w:rsidR="00216C64" w:rsidRPr="0035126A" w:rsidRDefault="00B81501" w:rsidP="00D616D7">
      <w:pPr>
        <w:pStyle w:val="Prrafodelista"/>
        <w:numPr>
          <w:ilvl w:val="0"/>
          <w:numId w:val="17"/>
        </w:num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Llamado a la acción o propuestas de investigación futura.</w:t>
      </w:r>
    </w:p>
    <w:p w14:paraId="2B173E05" w14:textId="1BD98864" w:rsidR="00347E2F" w:rsidRPr="00347E2F" w:rsidRDefault="00347E2F" w:rsidP="00D616D7">
      <w:pPr>
        <w:spacing w:line="240" w:lineRule="auto"/>
        <w:jc w:val="both"/>
        <w:rPr>
          <w:rFonts w:ascii="Times New Roman" w:hAnsi="Times New Roman" w:cs="Times New Roman"/>
          <w:b/>
          <w:bCs/>
          <w:sz w:val="28"/>
          <w:szCs w:val="28"/>
          <w:lang w:val="es-MX"/>
        </w:rPr>
      </w:pPr>
      <w:r>
        <w:rPr>
          <w:rFonts w:ascii="Times New Roman" w:hAnsi="Times New Roman" w:cs="Times New Roman"/>
          <w:b/>
          <w:bCs/>
          <w:sz w:val="28"/>
          <w:szCs w:val="28"/>
          <w:lang w:val="es-MX"/>
        </w:rPr>
        <w:t>Contribución de autores</w:t>
      </w:r>
    </w:p>
    <w:p w14:paraId="5D097261" w14:textId="4D964560" w:rsidR="00347E2F" w:rsidRDefault="00347E2F" w:rsidP="00D616D7">
      <w:pPr>
        <w:spacing w:line="240" w:lineRule="auto"/>
        <w:jc w:val="both"/>
        <w:rPr>
          <w:rFonts w:ascii="Times New Roman" w:hAnsi="Times New Roman" w:cs="Times New Roman"/>
          <w:sz w:val="24"/>
          <w:szCs w:val="24"/>
          <w:lang w:val="es-MX"/>
        </w:rPr>
      </w:pPr>
      <w:r w:rsidRPr="00347E2F">
        <w:rPr>
          <w:rFonts w:ascii="Times New Roman" w:hAnsi="Times New Roman" w:cs="Times New Roman"/>
          <w:sz w:val="24"/>
          <w:szCs w:val="24"/>
          <w:lang w:val="es-MX"/>
        </w:rPr>
        <w:t xml:space="preserve">En esta sección, se debe </w:t>
      </w:r>
      <w:r>
        <w:rPr>
          <w:rFonts w:ascii="Times New Roman" w:hAnsi="Times New Roman" w:cs="Times New Roman"/>
          <w:sz w:val="24"/>
          <w:szCs w:val="24"/>
          <w:lang w:val="es-MX"/>
        </w:rPr>
        <w:t>colocar la aportación de cada autor de acuerdo con lo siguiente: d</w:t>
      </w:r>
      <w:r w:rsidRPr="00347E2F">
        <w:rPr>
          <w:rFonts w:ascii="Times New Roman" w:hAnsi="Times New Roman" w:cs="Times New Roman"/>
          <w:sz w:val="24"/>
          <w:szCs w:val="24"/>
          <w:lang w:val="es-MX"/>
        </w:rPr>
        <w:t>iseño del estudio, análisis de datos</w:t>
      </w:r>
      <w:r>
        <w:rPr>
          <w:rFonts w:ascii="Times New Roman" w:hAnsi="Times New Roman" w:cs="Times New Roman"/>
          <w:sz w:val="24"/>
          <w:szCs w:val="24"/>
          <w:lang w:val="es-MX"/>
        </w:rPr>
        <w:t>,</w:t>
      </w:r>
      <w:r w:rsidRPr="00347E2F">
        <w:rPr>
          <w:rFonts w:ascii="Times New Roman" w:hAnsi="Times New Roman" w:cs="Times New Roman"/>
          <w:sz w:val="24"/>
          <w:szCs w:val="24"/>
          <w:lang w:val="es-MX"/>
        </w:rPr>
        <w:t xml:space="preserve"> redacción del manuscrito</w:t>
      </w:r>
      <w:r>
        <w:rPr>
          <w:rFonts w:ascii="Times New Roman" w:hAnsi="Times New Roman" w:cs="Times New Roman"/>
          <w:sz w:val="24"/>
          <w:szCs w:val="24"/>
          <w:lang w:val="es-MX"/>
        </w:rPr>
        <w:t>, r</w:t>
      </w:r>
      <w:r w:rsidRPr="00347E2F">
        <w:rPr>
          <w:rFonts w:ascii="Times New Roman" w:hAnsi="Times New Roman" w:cs="Times New Roman"/>
          <w:sz w:val="24"/>
          <w:szCs w:val="24"/>
          <w:lang w:val="es-MX"/>
        </w:rPr>
        <w:t>evisión de literatura</w:t>
      </w:r>
      <w:r>
        <w:rPr>
          <w:rFonts w:ascii="Times New Roman" w:hAnsi="Times New Roman" w:cs="Times New Roman"/>
          <w:sz w:val="24"/>
          <w:szCs w:val="24"/>
          <w:lang w:val="es-MX"/>
        </w:rPr>
        <w:t>,</w:t>
      </w:r>
      <w:r w:rsidRPr="00347E2F">
        <w:rPr>
          <w:rFonts w:ascii="Times New Roman" w:hAnsi="Times New Roman" w:cs="Times New Roman"/>
          <w:sz w:val="24"/>
          <w:szCs w:val="24"/>
          <w:lang w:val="es-MX"/>
        </w:rPr>
        <w:t xml:space="preserve"> validación de datos</w:t>
      </w:r>
      <w:r>
        <w:rPr>
          <w:rFonts w:ascii="Times New Roman" w:hAnsi="Times New Roman" w:cs="Times New Roman"/>
          <w:sz w:val="24"/>
          <w:szCs w:val="24"/>
          <w:lang w:val="es-MX"/>
        </w:rPr>
        <w:t>, s</w:t>
      </w:r>
      <w:r w:rsidRPr="00347E2F">
        <w:rPr>
          <w:rFonts w:ascii="Times New Roman" w:hAnsi="Times New Roman" w:cs="Times New Roman"/>
          <w:sz w:val="24"/>
          <w:szCs w:val="24"/>
          <w:lang w:val="es-MX"/>
        </w:rPr>
        <w:t>upervisión general</w:t>
      </w:r>
      <w:r>
        <w:rPr>
          <w:rFonts w:ascii="Times New Roman" w:hAnsi="Times New Roman" w:cs="Times New Roman"/>
          <w:sz w:val="24"/>
          <w:szCs w:val="24"/>
          <w:lang w:val="es-MX"/>
        </w:rPr>
        <w:t>, c</w:t>
      </w:r>
      <w:r w:rsidRPr="00347E2F">
        <w:rPr>
          <w:rFonts w:ascii="Times New Roman" w:hAnsi="Times New Roman" w:cs="Times New Roman"/>
          <w:sz w:val="24"/>
          <w:szCs w:val="24"/>
          <w:lang w:val="es-MX"/>
        </w:rPr>
        <w:t>orrecciones</w:t>
      </w:r>
      <w:r>
        <w:rPr>
          <w:rFonts w:ascii="Times New Roman" w:hAnsi="Times New Roman" w:cs="Times New Roman"/>
          <w:sz w:val="24"/>
          <w:szCs w:val="24"/>
          <w:lang w:val="es-MX"/>
        </w:rPr>
        <w:t xml:space="preserve"> </w:t>
      </w:r>
      <w:r w:rsidRPr="00347E2F">
        <w:rPr>
          <w:rFonts w:ascii="Times New Roman" w:hAnsi="Times New Roman" w:cs="Times New Roman"/>
          <w:sz w:val="24"/>
          <w:szCs w:val="24"/>
          <w:lang w:val="es-MX"/>
        </w:rPr>
        <w:t>y edición final.</w:t>
      </w:r>
      <w:r>
        <w:rPr>
          <w:rFonts w:ascii="Times New Roman" w:hAnsi="Times New Roman" w:cs="Times New Roman"/>
          <w:sz w:val="24"/>
          <w:szCs w:val="24"/>
          <w:lang w:val="es-MX"/>
        </w:rPr>
        <w:t xml:space="preserve"> Para ello debe de colocar al inicio el nombre de cada autor, seguido de dos puntos y la contribución respectiva. Ejemplo:</w:t>
      </w:r>
    </w:p>
    <w:p w14:paraId="56AE4DF8" w14:textId="138E6B2A" w:rsidR="00347E2F" w:rsidRPr="00347E2F" w:rsidRDefault="00347E2F" w:rsidP="00D616D7">
      <w:pPr>
        <w:spacing w:line="240" w:lineRule="auto"/>
        <w:jc w:val="both"/>
        <w:rPr>
          <w:rFonts w:ascii="Times New Roman" w:hAnsi="Times New Roman" w:cs="Times New Roman"/>
          <w:b/>
          <w:bCs/>
          <w:sz w:val="28"/>
          <w:szCs w:val="28"/>
          <w:lang w:val="es-MX"/>
        </w:rPr>
      </w:pPr>
      <w:r>
        <w:rPr>
          <w:rFonts w:ascii="Times New Roman" w:hAnsi="Times New Roman" w:cs="Times New Roman"/>
          <w:sz w:val="24"/>
          <w:szCs w:val="24"/>
          <w:lang w:val="es-MX"/>
        </w:rPr>
        <w:t>González E. J.: d</w:t>
      </w:r>
      <w:r w:rsidRPr="00347E2F">
        <w:rPr>
          <w:rFonts w:ascii="Times New Roman" w:hAnsi="Times New Roman" w:cs="Times New Roman"/>
          <w:sz w:val="24"/>
          <w:szCs w:val="24"/>
          <w:lang w:val="es-MX"/>
        </w:rPr>
        <w:t>iseño del estudio, análisis de datos</w:t>
      </w:r>
      <w:r>
        <w:rPr>
          <w:rFonts w:ascii="Times New Roman" w:hAnsi="Times New Roman" w:cs="Times New Roman"/>
          <w:sz w:val="24"/>
          <w:szCs w:val="24"/>
          <w:lang w:val="es-MX"/>
        </w:rPr>
        <w:t>,</w:t>
      </w:r>
      <w:r w:rsidRPr="00347E2F">
        <w:rPr>
          <w:rFonts w:ascii="Times New Roman" w:hAnsi="Times New Roman" w:cs="Times New Roman"/>
          <w:sz w:val="24"/>
          <w:szCs w:val="24"/>
          <w:lang w:val="es-MX"/>
        </w:rPr>
        <w:t xml:space="preserve"> redacción del manuscrito</w:t>
      </w:r>
      <w:r>
        <w:rPr>
          <w:rFonts w:ascii="Times New Roman" w:hAnsi="Times New Roman" w:cs="Times New Roman"/>
          <w:sz w:val="24"/>
          <w:szCs w:val="24"/>
          <w:lang w:val="es-MX"/>
        </w:rPr>
        <w:t>.</w:t>
      </w:r>
    </w:p>
    <w:p w14:paraId="7B68EADD" w14:textId="14E62AED" w:rsidR="00596B59" w:rsidRPr="00347E2F" w:rsidRDefault="00B81501" w:rsidP="00D616D7">
      <w:pPr>
        <w:spacing w:line="240" w:lineRule="auto"/>
        <w:jc w:val="both"/>
        <w:rPr>
          <w:rFonts w:ascii="Times New Roman" w:hAnsi="Times New Roman" w:cs="Times New Roman"/>
          <w:b/>
          <w:bCs/>
          <w:sz w:val="28"/>
          <w:szCs w:val="28"/>
          <w:lang w:val="es-MX"/>
        </w:rPr>
      </w:pPr>
      <w:r w:rsidRPr="00347E2F">
        <w:rPr>
          <w:rFonts w:ascii="Times New Roman" w:hAnsi="Times New Roman" w:cs="Times New Roman"/>
          <w:b/>
          <w:bCs/>
          <w:sz w:val="28"/>
          <w:szCs w:val="28"/>
          <w:lang w:val="es-MX"/>
        </w:rPr>
        <w:t>Agradecimientos</w:t>
      </w:r>
    </w:p>
    <w:p w14:paraId="79501D08" w14:textId="77777777" w:rsidR="00216C64" w:rsidRPr="0035126A" w:rsidRDefault="00B81501" w:rsidP="00D616D7">
      <w:p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En esta sección, se debe reconocer a aquellas personas o instituciones que han colaborado o proporcionado apoyo significativo en la investigación. Incluya financiamiento, colaboración técnica, o cualquier otro apoyo relevante. Use este apartado de forma voluntaria.</w:t>
      </w:r>
    </w:p>
    <w:p w14:paraId="70EEBD99" w14:textId="4018D70F" w:rsidR="00A925A6" w:rsidRPr="0035126A" w:rsidRDefault="00A925A6" w:rsidP="00D616D7">
      <w:pPr>
        <w:spacing w:line="240" w:lineRule="auto"/>
        <w:jc w:val="both"/>
        <w:rPr>
          <w:rFonts w:ascii="Times New Roman" w:hAnsi="Times New Roman" w:cs="Times New Roman"/>
          <w:b/>
          <w:bCs/>
          <w:sz w:val="28"/>
          <w:szCs w:val="28"/>
          <w:lang w:val="es-MX"/>
        </w:rPr>
      </w:pPr>
      <w:r w:rsidRPr="0035126A">
        <w:rPr>
          <w:rFonts w:ascii="Times New Roman" w:hAnsi="Times New Roman" w:cs="Times New Roman"/>
          <w:b/>
          <w:bCs/>
          <w:sz w:val="28"/>
          <w:szCs w:val="28"/>
          <w:lang w:val="es-MX"/>
        </w:rPr>
        <w:t xml:space="preserve">Fuentes de </w:t>
      </w:r>
      <w:r w:rsidR="002F5325">
        <w:rPr>
          <w:rFonts w:ascii="Times New Roman" w:hAnsi="Times New Roman" w:cs="Times New Roman"/>
          <w:b/>
          <w:bCs/>
          <w:sz w:val="28"/>
          <w:szCs w:val="28"/>
          <w:lang w:val="es-MX"/>
        </w:rPr>
        <w:t>f</w:t>
      </w:r>
      <w:r w:rsidRPr="0035126A">
        <w:rPr>
          <w:rFonts w:ascii="Times New Roman" w:hAnsi="Times New Roman" w:cs="Times New Roman"/>
          <w:b/>
          <w:bCs/>
          <w:sz w:val="28"/>
          <w:szCs w:val="28"/>
          <w:lang w:val="es-MX"/>
        </w:rPr>
        <w:t>inanciación</w:t>
      </w:r>
    </w:p>
    <w:p w14:paraId="64795CEC" w14:textId="3879683C" w:rsidR="00A925A6" w:rsidRPr="0035126A" w:rsidRDefault="00A925A6" w:rsidP="00D616D7">
      <w:p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Especificar si el estudio recibió apoyo financiero y de qué institución. Use este apartado de forma voluntaria.</w:t>
      </w:r>
    </w:p>
    <w:p w14:paraId="4284B805" w14:textId="0AB26818" w:rsidR="00596B59" w:rsidRPr="0035126A" w:rsidRDefault="00B81501" w:rsidP="00D616D7">
      <w:pPr>
        <w:spacing w:line="240" w:lineRule="auto"/>
        <w:jc w:val="both"/>
        <w:rPr>
          <w:rFonts w:ascii="Times New Roman" w:hAnsi="Times New Roman" w:cs="Times New Roman"/>
          <w:b/>
          <w:bCs/>
          <w:sz w:val="28"/>
          <w:szCs w:val="28"/>
          <w:lang w:val="es-MX"/>
        </w:rPr>
      </w:pPr>
      <w:r w:rsidRPr="0035126A">
        <w:rPr>
          <w:rFonts w:ascii="Times New Roman" w:hAnsi="Times New Roman" w:cs="Times New Roman"/>
          <w:b/>
          <w:bCs/>
          <w:sz w:val="28"/>
          <w:szCs w:val="28"/>
          <w:lang w:val="es-MX"/>
        </w:rPr>
        <w:t>Referencias</w:t>
      </w:r>
    </w:p>
    <w:p w14:paraId="3C79D995" w14:textId="0F217247" w:rsidR="002163B9" w:rsidRPr="0035126A" w:rsidRDefault="00B81501" w:rsidP="00D616D7">
      <w:p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Las referencias deben seguir el estilo APA (7ª edición). Asegúrese de que todas las fuentes citadas en el texto estén incluidas en la lista de referencias y viceversa</w:t>
      </w:r>
      <w:r w:rsidR="002163B9" w:rsidRPr="0035126A">
        <w:rPr>
          <w:rFonts w:ascii="Times New Roman" w:hAnsi="Times New Roman" w:cs="Times New Roman"/>
          <w:sz w:val="24"/>
          <w:szCs w:val="24"/>
          <w:lang w:val="es-MX"/>
        </w:rPr>
        <w:t xml:space="preserve"> (</w:t>
      </w:r>
      <w:r w:rsidR="0035126A" w:rsidRPr="0035126A">
        <w:rPr>
          <w:rFonts w:ascii="Times New Roman" w:hAnsi="Times New Roman" w:cs="Times New Roman"/>
          <w:b/>
          <w:bCs/>
          <w:sz w:val="24"/>
          <w:szCs w:val="24"/>
          <w:lang w:val="es-MX"/>
        </w:rPr>
        <w:t xml:space="preserve">mínimo </w:t>
      </w:r>
      <w:r w:rsidR="002163B9" w:rsidRPr="0035126A">
        <w:rPr>
          <w:rFonts w:ascii="Times New Roman" w:hAnsi="Times New Roman" w:cs="Times New Roman"/>
          <w:b/>
          <w:bCs/>
          <w:sz w:val="24"/>
          <w:szCs w:val="24"/>
          <w:lang w:val="es-MX"/>
        </w:rPr>
        <w:t>30 referencias actualizadas</w:t>
      </w:r>
      <w:r w:rsidR="002163B9" w:rsidRPr="0035126A">
        <w:rPr>
          <w:rFonts w:ascii="Times New Roman" w:hAnsi="Times New Roman" w:cs="Times New Roman"/>
          <w:sz w:val="24"/>
          <w:szCs w:val="24"/>
          <w:lang w:val="es-MX"/>
        </w:rPr>
        <w:t>)</w:t>
      </w:r>
      <w:r w:rsidRPr="0035126A">
        <w:rPr>
          <w:rFonts w:ascii="Times New Roman" w:hAnsi="Times New Roman" w:cs="Times New Roman"/>
          <w:sz w:val="24"/>
          <w:szCs w:val="24"/>
          <w:lang w:val="es-MX"/>
        </w:rPr>
        <w:t xml:space="preserve">. El formato debe ser el siguiente: </w:t>
      </w:r>
    </w:p>
    <w:p w14:paraId="1A945EA6" w14:textId="11834B88" w:rsidR="002163B9" w:rsidRPr="0035126A" w:rsidRDefault="00B81501" w:rsidP="00D616D7">
      <w:p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lastRenderedPageBreak/>
        <w:t xml:space="preserve">Autor, A. A., Autor, B. B. (Año). Título del artículo. *Título de la revista*, volumen(número), páginas. </w:t>
      </w:r>
      <w:hyperlink r:id="rId15" w:history="1">
        <w:r w:rsidR="002163B9" w:rsidRPr="0035126A">
          <w:rPr>
            <w:rStyle w:val="Hipervnculo"/>
            <w:rFonts w:ascii="Times New Roman" w:hAnsi="Times New Roman" w:cs="Times New Roman"/>
            <w:sz w:val="24"/>
            <w:szCs w:val="24"/>
            <w:lang w:val="es-MX"/>
          </w:rPr>
          <w:t>https://doi.org/xxxxxx</w:t>
        </w:r>
      </w:hyperlink>
    </w:p>
    <w:p w14:paraId="78947913" w14:textId="5A215F96" w:rsidR="00596B59" w:rsidRPr="0035126A" w:rsidRDefault="00B81501" w:rsidP="00D616D7">
      <w:p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Libro: Autor, A. A. (Año). *Título del libro*. Editorial.</w:t>
      </w:r>
      <w:r w:rsidRPr="0035126A">
        <w:rPr>
          <w:rFonts w:ascii="Times New Roman" w:hAnsi="Times New Roman" w:cs="Times New Roman"/>
          <w:sz w:val="24"/>
          <w:szCs w:val="24"/>
          <w:lang w:val="es-MX"/>
        </w:rPr>
        <w:br/>
        <w:t>Asegúrese de que todas las fuentes estén correctamente citadas y actualizadas.</w:t>
      </w:r>
    </w:p>
    <w:p w14:paraId="72F5B5E6" w14:textId="77777777" w:rsidR="00596B59" w:rsidRPr="0035126A" w:rsidRDefault="00B81501" w:rsidP="00D616D7">
      <w:pPr>
        <w:pStyle w:val="Ttulo1"/>
        <w:spacing w:line="240" w:lineRule="auto"/>
        <w:jc w:val="both"/>
        <w:rPr>
          <w:rFonts w:ascii="Times New Roman" w:hAnsi="Times New Roman" w:cs="Times New Roman"/>
          <w:color w:val="auto"/>
          <w:sz w:val="24"/>
          <w:szCs w:val="24"/>
          <w:lang w:val="es-MX"/>
        </w:rPr>
      </w:pPr>
      <w:r w:rsidRPr="0035126A">
        <w:rPr>
          <w:rFonts w:ascii="Times New Roman" w:hAnsi="Times New Roman" w:cs="Times New Roman"/>
          <w:color w:val="auto"/>
          <w:sz w:val="24"/>
          <w:szCs w:val="24"/>
          <w:lang w:val="es-MX"/>
        </w:rPr>
        <w:t>Instrucciones adicionales</w:t>
      </w:r>
    </w:p>
    <w:p w14:paraId="3C270E07" w14:textId="083A299B" w:rsidR="002163B9" w:rsidRPr="0035126A" w:rsidRDefault="00B81501" w:rsidP="00D616D7">
      <w:pPr>
        <w:pStyle w:val="Prrafodelista"/>
        <w:numPr>
          <w:ilvl w:val="0"/>
          <w:numId w:val="18"/>
        </w:num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 xml:space="preserve">El artículo </w:t>
      </w:r>
      <w:bookmarkStart w:id="0" w:name="_Hlk187933000"/>
      <w:r w:rsidRPr="0035126A">
        <w:rPr>
          <w:rFonts w:ascii="Times New Roman" w:hAnsi="Times New Roman" w:cs="Times New Roman"/>
          <w:sz w:val="24"/>
          <w:szCs w:val="24"/>
          <w:lang w:val="es-MX"/>
        </w:rPr>
        <w:t xml:space="preserve">debe tener un </w:t>
      </w:r>
      <w:r w:rsidR="00C913B5" w:rsidRPr="0035126A">
        <w:rPr>
          <w:rFonts w:ascii="Times New Roman" w:hAnsi="Times New Roman" w:cs="Times New Roman"/>
          <w:sz w:val="24"/>
          <w:szCs w:val="24"/>
          <w:lang w:val="es-MX"/>
        </w:rPr>
        <w:t xml:space="preserve">mínimo de 5,000 y un </w:t>
      </w:r>
      <w:r w:rsidRPr="0035126A">
        <w:rPr>
          <w:rFonts w:ascii="Times New Roman" w:hAnsi="Times New Roman" w:cs="Times New Roman"/>
          <w:sz w:val="24"/>
          <w:szCs w:val="24"/>
          <w:lang w:val="es-MX"/>
        </w:rPr>
        <w:t>máximo de 8,000 palabras</w:t>
      </w:r>
      <w:bookmarkEnd w:id="0"/>
      <w:r w:rsidRPr="0035126A">
        <w:rPr>
          <w:rFonts w:ascii="Times New Roman" w:hAnsi="Times New Roman" w:cs="Times New Roman"/>
          <w:sz w:val="24"/>
          <w:szCs w:val="24"/>
          <w:lang w:val="es-MX"/>
        </w:rPr>
        <w:t>, incluyendo todas las secciones y referencias.</w:t>
      </w:r>
    </w:p>
    <w:p w14:paraId="6C1B0EC3" w14:textId="77777777" w:rsidR="00AB1EE9" w:rsidRPr="00281871" w:rsidRDefault="00B81501" w:rsidP="00AB1EE9">
      <w:pPr>
        <w:pStyle w:val="Prrafodelista"/>
        <w:numPr>
          <w:ilvl w:val="0"/>
          <w:numId w:val="18"/>
        </w:numPr>
        <w:spacing w:line="240" w:lineRule="auto"/>
        <w:jc w:val="both"/>
        <w:rPr>
          <w:rFonts w:ascii="Times New Roman" w:hAnsi="Times New Roman" w:cs="Times New Roman"/>
          <w:sz w:val="24"/>
          <w:szCs w:val="24"/>
          <w:lang w:val="es-MX"/>
        </w:rPr>
      </w:pPr>
      <w:r w:rsidRPr="0035126A">
        <w:rPr>
          <w:rFonts w:ascii="Times New Roman" w:hAnsi="Times New Roman" w:cs="Times New Roman"/>
          <w:sz w:val="24"/>
          <w:szCs w:val="24"/>
          <w:lang w:val="es-MX"/>
        </w:rPr>
        <w:t xml:space="preserve">El </w:t>
      </w:r>
      <w:r w:rsidRPr="00281871">
        <w:rPr>
          <w:rFonts w:ascii="Times New Roman" w:hAnsi="Times New Roman" w:cs="Times New Roman"/>
          <w:sz w:val="24"/>
          <w:szCs w:val="24"/>
          <w:lang w:val="es-MX"/>
        </w:rPr>
        <w:t>manuscrito debe ser entregado en formato .docx</w:t>
      </w:r>
      <w:r w:rsidR="00AB1EE9" w:rsidRPr="00281871">
        <w:rPr>
          <w:rFonts w:ascii="Times New Roman" w:hAnsi="Times New Roman" w:cs="Times New Roman"/>
          <w:sz w:val="24"/>
          <w:szCs w:val="24"/>
          <w:lang w:val="es-MX"/>
        </w:rPr>
        <w:t xml:space="preserve"> </w:t>
      </w:r>
    </w:p>
    <w:p w14:paraId="72B21680" w14:textId="1F827DA6" w:rsidR="002163B9" w:rsidRPr="00281871" w:rsidRDefault="00AB1EE9" w:rsidP="00AB1EE9">
      <w:pPr>
        <w:pStyle w:val="Prrafodelista"/>
        <w:numPr>
          <w:ilvl w:val="0"/>
          <w:numId w:val="18"/>
        </w:numPr>
        <w:spacing w:line="240" w:lineRule="auto"/>
        <w:jc w:val="both"/>
        <w:rPr>
          <w:rFonts w:ascii="Times New Roman" w:hAnsi="Times New Roman" w:cs="Times New Roman"/>
          <w:sz w:val="24"/>
          <w:szCs w:val="24"/>
          <w:lang w:val="es-MX"/>
        </w:rPr>
      </w:pPr>
      <w:r w:rsidRPr="00281871">
        <w:rPr>
          <w:rFonts w:ascii="Times New Roman" w:hAnsi="Times New Roman" w:cs="Times New Roman"/>
          <w:sz w:val="24"/>
          <w:szCs w:val="24"/>
          <w:lang w:val="es-MX"/>
        </w:rPr>
        <w:t>Redactar el texto en tercera persona.</w:t>
      </w:r>
    </w:p>
    <w:p w14:paraId="5F8A2450" w14:textId="6C6D8358" w:rsidR="002163B9" w:rsidRPr="00281871" w:rsidRDefault="00B81501" w:rsidP="00AB1EE9">
      <w:pPr>
        <w:pStyle w:val="Prrafodelista"/>
        <w:numPr>
          <w:ilvl w:val="0"/>
          <w:numId w:val="18"/>
        </w:numPr>
        <w:spacing w:line="240" w:lineRule="auto"/>
        <w:jc w:val="both"/>
        <w:rPr>
          <w:rFonts w:ascii="Times New Roman" w:hAnsi="Times New Roman" w:cs="Times New Roman"/>
          <w:sz w:val="24"/>
          <w:szCs w:val="24"/>
          <w:lang w:val="es-MX"/>
        </w:rPr>
      </w:pPr>
      <w:r w:rsidRPr="00281871">
        <w:rPr>
          <w:rFonts w:ascii="Times New Roman" w:hAnsi="Times New Roman" w:cs="Times New Roman"/>
          <w:sz w:val="24"/>
          <w:szCs w:val="24"/>
          <w:lang w:val="es-MX"/>
        </w:rPr>
        <w:t xml:space="preserve">El texto debe estar escrito en </w:t>
      </w:r>
      <w:r w:rsidR="0035126A" w:rsidRPr="00281871">
        <w:rPr>
          <w:rFonts w:ascii="Times New Roman" w:hAnsi="Times New Roman" w:cs="Times New Roman"/>
          <w:sz w:val="24"/>
          <w:szCs w:val="24"/>
          <w:lang w:val="es-MX"/>
        </w:rPr>
        <w:t>Times New Roman</w:t>
      </w:r>
      <w:r w:rsidRPr="00281871">
        <w:rPr>
          <w:rFonts w:ascii="Times New Roman" w:hAnsi="Times New Roman" w:cs="Times New Roman"/>
          <w:sz w:val="24"/>
          <w:szCs w:val="24"/>
          <w:lang w:val="es-MX"/>
        </w:rPr>
        <w:t xml:space="preserve">, tamaño 12, interlineado </w:t>
      </w:r>
      <w:r w:rsidR="00D616D7" w:rsidRPr="00281871">
        <w:rPr>
          <w:rFonts w:ascii="Times New Roman" w:hAnsi="Times New Roman" w:cs="Times New Roman"/>
          <w:sz w:val="24"/>
          <w:szCs w:val="24"/>
          <w:lang w:val="es-MX"/>
        </w:rPr>
        <w:t>sencillo</w:t>
      </w:r>
      <w:r w:rsidRPr="00281871">
        <w:rPr>
          <w:rFonts w:ascii="Times New Roman" w:hAnsi="Times New Roman" w:cs="Times New Roman"/>
          <w:sz w:val="24"/>
          <w:szCs w:val="24"/>
          <w:lang w:val="es-MX"/>
        </w:rPr>
        <w:t xml:space="preserve">, </w:t>
      </w:r>
      <w:r w:rsidR="00C13C0C" w:rsidRPr="00281871">
        <w:rPr>
          <w:rFonts w:ascii="Times New Roman" w:hAnsi="Times New Roman" w:cs="Times New Roman"/>
          <w:sz w:val="24"/>
          <w:szCs w:val="24"/>
          <w:lang w:val="es-MX"/>
        </w:rPr>
        <w:t xml:space="preserve">papel tamaño carta, </w:t>
      </w:r>
      <w:r w:rsidRPr="00281871">
        <w:rPr>
          <w:rFonts w:ascii="Times New Roman" w:hAnsi="Times New Roman" w:cs="Times New Roman"/>
          <w:sz w:val="24"/>
          <w:szCs w:val="24"/>
          <w:lang w:val="es-MX"/>
        </w:rPr>
        <w:t>con márgenes de 2.5 cm en todos los lados</w:t>
      </w:r>
      <w:r w:rsidR="002F5325" w:rsidRPr="00281871">
        <w:rPr>
          <w:rFonts w:ascii="Times New Roman" w:hAnsi="Times New Roman" w:cs="Times New Roman"/>
          <w:sz w:val="24"/>
          <w:szCs w:val="24"/>
          <w:lang w:val="es-MX"/>
        </w:rPr>
        <w:t xml:space="preserve"> </w:t>
      </w:r>
      <w:r w:rsidR="00347E2F" w:rsidRPr="00281871">
        <w:rPr>
          <w:rFonts w:ascii="Times New Roman" w:hAnsi="Times New Roman" w:cs="Times New Roman"/>
          <w:sz w:val="24"/>
          <w:szCs w:val="24"/>
          <w:lang w:val="es-MX"/>
        </w:rPr>
        <w:t>de acuerdo con</w:t>
      </w:r>
      <w:r w:rsidR="002F5325" w:rsidRPr="00281871">
        <w:rPr>
          <w:rFonts w:ascii="Times New Roman" w:hAnsi="Times New Roman" w:cs="Times New Roman"/>
          <w:sz w:val="24"/>
          <w:szCs w:val="24"/>
          <w:lang w:val="es-MX"/>
        </w:rPr>
        <w:t xml:space="preserve"> los solicitado en la plantilla.</w:t>
      </w:r>
    </w:p>
    <w:p w14:paraId="52FA3B55" w14:textId="1B1DDBFB" w:rsidR="002163B9" w:rsidRPr="00281871" w:rsidRDefault="00B81501" w:rsidP="00D616D7">
      <w:pPr>
        <w:pStyle w:val="Prrafodelista"/>
        <w:numPr>
          <w:ilvl w:val="0"/>
          <w:numId w:val="18"/>
        </w:numPr>
        <w:spacing w:line="240" w:lineRule="auto"/>
        <w:jc w:val="both"/>
        <w:rPr>
          <w:rFonts w:ascii="Times New Roman" w:hAnsi="Times New Roman" w:cs="Times New Roman"/>
          <w:sz w:val="24"/>
          <w:szCs w:val="24"/>
          <w:lang w:val="es-MX"/>
        </w:rPr>
      </w:pPr>
      <w:r w:rsidRPr="00281871">
        <w:rPr>
          <w:rFonts w:ascii="Times New Roman" w:hAnsi="Times New Roman" w:cs="Times New Roman"/>
          <w:sz w:val="24"/>
          <w:szCs w:val="24"/>
          <w:lang w:val="es-MX"/>
        </w:rPr>
        <w:t xml:space="preserve">Utilice numeración de páginas en la parte inferior </w:t>
      </w:r>
      <w:r w:rsidR="00AB1EE9" w:rsidRPr="00281871">
        <w:rPr>
          <w:rFonts w:ascii="Times New Roman" w:hAnsi="Times New Roman" w:cs="Times New Roman"/>
          <w:sz w:val="24"/>
          <w:szCs w:val="24"/>
          <w:lang w:val="es-MX"/>
        </w:rPr>
        <w:t>derecha</w:t>
      </w:r>
      <w:r w:rsidRPr="00281871">
        <w:rPr>
          <w:rFonts w:ascii="Times New Roman" w:hAnsi="Times New Roman" w:cs="Times New Roman"/>
          <w:sz w:val="24"/>
          <w:szCs w:val="24"/>
          <w:lang w:val="es-MX"/>
        </w:rPr>
        <w:t>.</w:t>
      </w:r>
      <w:r w:rsidR="0016185B">
        <w:rPr>
          <w:rFonts w:ascii="Times New Roman" w:hAnsi="Times New Roman" w:cs="Times New Roman"/>
          <w:sz w:val="24"/>
          <w:szCs w:val="24"/>
          <w:lang w:val="es-MX"/>
        </w:rPr>
        <w:t xml:space="preserve"> </w:t>
      </w:r>
      <w:r w:rsidR="0016185B" w:rsidRPr="0016185B">
        <w:rPr>
          <w:rFonts w:ascii="Times New Roman" w:hAnsi="Times New Roman" w:cs="Times New Roman"/>
          <w:sz w:val="24"/>
          <w:szCs w:val="24"/>
          <w:lang w:val="es-MX"/>
        </w:rPr>
        <w:t>Mantenga el formato de la plantilla.</w:t>
      </w:r>
    </w:p>
    <w:p w14:paraId="57503D40" w14:textId="030F3154" w:rsidR="00596B59" w:rsidRDefault="00B81501" w:rsidP="00D616D7">
      <w:pPr>
        <w:pStyle w:val="Prrafodelista"/>
        <w:numPr>
          <w:ilvl w:val="0"/>
          <w:numId w:val="18"/>
        </w:numPr>
        <w:spacing w:line="240" w:lineRule="auto"/>
        <w:jc w:val="both"/>
        <w:rPr>
          <w:rFonts w:ascii="Times New Roman" w:hAnsi="Times New Roman" w:cs="Times New Roman"/>
          <w:sz w:val="24"/>
          <w:szCs w:val="24"/>
          <w:lang w:val="es-MX"/>
        </w:rPr>
      </w:pPr>
      <w:r w:rsidRPr="00281871">
        <w:rPr>
          <w:rFonts w:ascii="Times New Roman" w:hAnsi="Times New Roman" w:cs="Times New Roman"/>
          <w:sz w:val="24"/>
          <w:szCs w:val="24"/>
          <w:lang w:val="es-MX"/>
        </w:rPr>
        <w:t xml:space="preserve">Asegúrese de incluir una </w:t>
      </w:r>
      <w:r w:rsidR="002F5325" w:rsidRPr="00281871">
        <w:rPr>
          <w:rFonts w:ascii="Times New Roman" w:hAnsi="Times New Roman" w:cs="Times New Roman"/>
          <w:sz w:val="24"/>
          <w:szCs w:val="24"/>
          <w:lang w:val="es-MX"/>
        </w:rPr>
        <w:t xml:space="preserve">hoja </w:t>
      </w:r>
      <w:r w:rsidR="00DA613C" w:rsidRPr="00281871">
        <w:rPr>
          <w:rFonts w:ascii="Times New Roman" w:hAnsi="Times New Roman" w:cs="Times New Roman"/>
          <w:sz w:val="24"/>
          <w:szCs w:val="24"/>
          <w:lang w:val="es-MX"/>
        </w:rPr>
        <w:t xml:space="preserve">adicional </w:t>
      </w:r>
      <w:r w:rsidR="002F5325" w:rsidRPr="00281871">
        <w:rPr>
          <w:rFonts w:ascii="Times New Roman" w:hAnsi="Times New Roman" w:cs="Times New Roman"/>
          <w:sz w:val="24"/>
          <w:szCs w:val="24"/>
          <w:lang w:val="es-MX"/>
        </w:rPr>
        <w:t>en word</w:t>
      </w:r>
      <w:r w:rsidRPr="00281871">
        <w:rPr>
          <w:rFonts w:ascii="Times New Roman" w:hAnsi="Times New Roman" w:cs="Times New Roman"/>
          <w:sz w:val="24"/>
          <w:szCs w:val="24"/>
          <w:lang w:val="es-MX"/>
        </w:rPr>
        <w:t xml:space="preserve"> los siguientes datos: título del artículo, autores, filiación de los autores, correspondencia del autor principal</w:t>
      </w:r>
      <w:r w:rsidRPr="0035126A">
        <w:rPr>
          <w:rFonts w:ascii="Times New Roman" w:hAnsi="Times New Roman" w:cs="Times New Roman"/>
          <w:sz w:val="24"/>
          <w:szCs w:val="24"/>
          <w:lang w:val="es-MX"/>
        </w:rPr>
        <w:t>.</w:t>
      </w:r>
    </w:p>
    <w:p w14:paraId="32C1ED45" w14:textId="07DA6FC7" w:rsidR="00B81501" w:rsidRPr="00FF736C" w:rsidRDefault="00B81501" w:rsidP="00D616D7">
      <w:pPr>
        <w:pStyle w:val="Prrafodelista"/>
        <w:numPr>
          <w:ilvl w:val="0"/>
          <w:numId w:val="18"/>
        </w:numPr>
        <w:spacing w:line="240" w:lineRule="auto"/>
        <w:jc w:val="both"/>
        <w:rPr>
          <w:rFonts w:ascii="Times New Roman" w:hAnsi="Times New Roman" w:cs="Times New Roman"/>
          <w:sz w:val="24"/>
          <w:szCs w:val="24"/>
          <w:lang w:val="es-MX"/>
        </w:rPr>
      </w:pPr>
      <w:r w:rsidRPr="00FF736C">
        <w:rPr>
          <w:rFonts w:ascii="Times New Roman" w:hAnsi="Times New Roman" w:cs="Times New Roman"/>
          <w:sz w:val="24"/>
          <w:szCs w:val="24"/>
          <w:lang w:val="es-MX"/>
        </w:rPr>
        <w:t>De usar citas textuales indique el número de página dentro de la cita correspondiente, ejemplo: (Córdova, 2024:122).</w:t>
      </w:r>
    </w:p>
    <w:sectPr w:rsidR="00B81501" w:rsidRPr="00FF736C" w:rsidSect="00CC5ABE">
      <w:type w:val="continuous"/>
      <w:pgSz w:w="12240" w:h="15840"/>
      <w:pgMar w:top="1418" w:right="1418" w:bottom="1418" w:left="1418" w:header="1020"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388B0" w14:textId="77777777" w:rsidR="002B3964" w:rsidRDefault="002B3964" w:rsidP="002163B9">
      <w:pPr>
        <w:spacing w:after="0" w:line="240" w:lineRule="auto"/>
      </w:pPr>
      <w:r>
        <w:separator/>
      </w:r>
    </w:p>
  </w:endnote>
  <w:endnote w:type="continuationSeparator" w:id="0">
    <w:p w14:paraId="72720A25" w14:textId="77777777" w:rsidR="002B3964" w:rsidRDefault="002B3964" w:rsidP="00216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7108" w14:textId="77777777" w:rsidR="00020D5D" w:rsidRDefault="00020D5D">
    <w:pPr>
      <w:pStyle w:val="Piedepgina"/>
      <w:jc w:val="right"/>
      <w:rPr>
        <w:rStyle w:val="hps"/>
        <w:rFonts w:ascii="Times New Roman" w:hAnsi="Times New Roman"/>
        <w:lang w:val="es-MX"/>
      </w:rPr>
    </w:pPr>
  </w:p>
  <w:p w14:paraId="279DC6BA" w14:textId="1B531C82" w:rsidR="002163B9" w:rsidRPr="00020D5D" w:rsidRDefault="00020D5D">
    <w:pPr>
      <w:pStyle w:val="Piedepgina"/>
      <w:jc w:val="right"/>
      <w:rPr>
        <w:lang w:val="es-MX"/>
      </w:rPr>
    </w:pPr>
    <w:r w:rsidRPr="00020D5D">
      <w:rPr>
        <w:rStyle w:val="hps"/>
        <w:rFonts w:ascii="Times New Roman" w:hAnsi="Times New Roman"/>
        <w:lang w:val="es-MX"/>
      </w:rPr>
      <w:t>Mes</w:t>
    </w:r>
    <w:r w:rsidRPr="00020D5D">
      <w:rPr>
        <w:rFonts w:ascii="Times New Roman" w:hAnsi="Times New Roman"/>
        <w:sz w:val="24"/>
        <w:szCs w:val="24"/>
        <w:lang w:val="es-MX"/>
      </w:rPr>
      <w:t>, Año Vol.1 No.1</w:t>
    </w:r>
    <w:r>
      <w:rPr>
        <w:rFonts w:ascii="Times New Roman" w:hAnsi="Times New Roman"/>
        <w:sz w:val="24"/>
        <w:szCs w:val="24"/>
        <w:lang w:val="es-MX"/>
      </w:rPr>
      <w:t xml:space="preserve">                                       </w:t>
    </w:r>
    <w:r w:rsidRPr="00020D5D">
      <w:rPr>
        <w:rFonts w:ascii="Times New Roman" w:hAnsi="Times New Roman"/>
        <w:sz w:val="24"/>
        <w:szCs w:val="24"/>
        <w:lang w:val="es-MX"/>
      </w:rPr>
      <w:t xml:space="preserve">                </w:t>
    </w:r>
    <w:sdt>
      <w:sdtPr>
        <w:id w:val="-1223130351"/>
        <w:docPartObj>
          <w:docPartGallery w:val="Page Numbers (Bottom of Page)"/>
          <w:docPartUnique/>
        </w:docPartObj>
      </w:sdtPr>
      <w:sdtContent>
        <w:r w:rsidR="002163B9">
          <w:fldChar w:fldCharType="begin"/>
        </w:r>
        <w:r w:rsidR="002163B9" w:rsidRPr="00020D5D">
          <w:rPr>
            <w:lang w:val="es-MX"/>
          </w:rPr>
          <w:instrText>PAGE   \* MERGEFORMAT</w:instrText>
        </w:r>
        <w:r w:rsidR="002163B9">
          <w:fldChar w:fldCharType="separate"/>
        </w:r>
        <w:r w:rsidR="002163B9">
          <w:rPr>
            <w:lang w:val="es-ES"/>
          </w:rPr>
          <w:t>2</w:t>
        </w:r>
        <w:r w:rsidR="002163B9">
          <w:fldChar w:fldCharType="end"/>
        </w:r>
      </w:sdtContent>
    </w:sdt>
  </w:p>
  <w:p w14:paraId="7CB963C6" w14:textId="77777777" w:rsidR="002163B9" w:rsidRPr="00020D5D" w:rsidRDefault="002163B9">
    <w:pPr>
      <w:pStyle w:val="Piedepgina"/>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3E380" w14:textId="77777777" w:rsidR="002B3964" w:rsidRDefault="002B3964" w:rsidP="002163B9">
      <w:pPr>
        <w:spacing w:after="0" w:line="240" w:lineRule="auto"/>
      </w:pPr>
      <w:r>
        <w:separator/>
      </w:r>
    </w:p>
  </w:footnote>
  <w:footnote w:type="continuationSeparator" w:id="0">
    <w:p w14:paraId="2F53301C" w14:textId="77777777" w:rsidR="002B3964" w:rsidRDefault="002B3964" w:rsidP="00216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4E5F1" w14:textId="023EE438" w:rsidR="009F79D1" w:rsidRPr="009F79D1" w:rsidRDefault="00427270" w:rsidP="00C34B2F">
    <w:pPr>
      <w:pStyle w:val="Encabezado"/>
      <w:shd w:val="clear" w:color="auto" w:fill="DAEEF3" w:themeFill="accent5" w:themeFillTint="33"/>
      <w:rPr>
        <w:rFonts w:cs="Arial"/>
        <w:color w:val="365F91" w:themeColor="accent1" w:themeShade="BF"/>
        <w:lang w:val="es-MX"/>
      </w:rPr>
    </w:pPr>
    <w:r>
      <w:rPr>
        <w:rFonts w:cs="Arial"/>
        <w:noProof/>
        <w:color w:val="365F91" w:themeColor="accent1" w:themeShade="BF"/>
        <w:lang w:val="es-MX"/>
      </w:rPr>
      <w:drawing>
        <wp:anchor distT="0" distB="0" distL="114300" distR="114300" simplePos="0" relativeHeight="251658240" behindDoc="0" locked="0" layoutInCell="1" allowOverlap="1" wp14:anchorId="41C5E6B9" wp14:editId="22E6A260">
          <wp:simplePos x="0" y="0"/>
          <wp:positionH relativeFrom="column">
            <wp:posOffset>5873327</wp:posOffset>
          </wp:positionH>
          <wp:positionV relativeFrom="paragraph">
            <wp:posOffset>-300990</wp:posOffset>
          </wp:positionV>
          <wp:extent cx="713851" cy="720000"/>
          <wp:effectExtent l="0" t="0" r="0" b="4445"/>
          <wp:wrapNone/>
          <wp:docPr id="4368041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04151" name="Imagen 436804151"/>
                  <pic:cNvPicPr/>
                </pic:nvPicPr>
                <pic:blipFill>
                  <a:blip r:embed="rId1"/>
                  <a:stretch>
                    <a:fillRect/>
                  </a:stretch>
                </pic:blipFill>
                <pic:spPr>
                  <a:xfrm>
                    <a:off x="0" y="0"/>
                    <a:ext cx="713851" cy="720000"/>
                  </a:xfrm>
                  <a:prstGeom prst="rect">
                    <a:avLst/>
                  </a:prstGeom>
                </pic:spPr>
              </pic:pic>
            </a:graphicData>
          </a:graphic>
          <wp14:sizeRelH relativeFrom="page">
            <wp14:pctWidth>0</wp14:pctWidth>
          </wp14:sizeRelH>
          <wp14:sizeRelV relativeFrom="page">
            <wp14:pctHeight>0</wp14:pctHeight>
          </wp14:sizeRelV>
        </wp:anchor>
      </w:drawing>
    </w:r>
    <w:r w:rsidR="009F79D1" w:rsidRPr="009F79D1">
      <w:rPr>
        <w:rFonts w:cs="Arial"/>
        <w:color w:val="365F91" w:themeColor="accent1" w:themeShade="BF"/>
        <w:lang w:val="es-MX"/>
      </w:rPr>
      <w:t>Revista Internacional de Administración, Humanidades, Economía</w:t>
    </w:r>
    <w:r w:rsidR="00C34B2F">
      <w:rPr>
        <w:rFonts w:cs="Arial"/>
        <w:color w:val="365F91" w:themeColor="accent1" w:themeShade="BF"/>
        <w:lang w:val="es-MX"/>
      </w:rPr>
      <w:t>, Educación</w:t>
    </w:r>
    <w:r w:rsidR="009F79D1" w:rsidRPr="009F79D1">
      <w:rPr>
        <w:rFonts w:cs="Arial"/>
        <w:color w:val="365F91" w:themeColor="accent1" w:themeShade="BF"/>
        <w:lang w:val="es-MX"/>
      </w:rPr>
      <w:t xml:space="preserve"> y Sociedad       RIAHES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70B6659"/>
    <w:multiLevelType w:val="hybridMultilevel"/>
    <w:tmpl w:val="643E168E"/>
    <w:lvl w:ilvl="0" w:tplc="08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2A0A0D"/>
    <w:multiLevelType w:val="hybridMultilevel"/>
    <w:tmpl w:val="7616A372"/>
    <w:lvl w:ilvl="0" w:tplc="08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B070D0"/>
    <w:multiLevelType w:val="hybridMultilevel"/>
    <w:tmpl w:val="4E40618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1F4199"/>
    <w:multiLevelType w:val="hybridMultilevel"/>
    <w:tmpl w:val="8D6A91E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236AD8"/>
    <w:multiLevelType w:val="hybridMultilevel"/>
    <w:tmpl w:val="B784E46C"/>
    <w:lvl w:ilvl="0" w:tplc="18C23CA4">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A53454"/>
    <w:multiLevelType w:val="hybridMultilevel"/>
    <w:tmpl w:val="59B295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F37728E"/>
    <w:multiLevelType w:val="hybridMultilevel"/>
    <w:tmpl w:val="08C487C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B00729"/>
    <w:multiLevelType w:val="multilevel"/>
    <w:tmpl w:val="61402BAA"/>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2636EA"/>
    <w:multiLevelType w:val="multilevel"/>
    <w:tmpl w:val="D79ABE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0241E3"/>
    <w:multiLevelType w:val="multilevel"/>
    <w:tmpl w:val="E41EF5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3A3D97"/>
    <w:multiLevelType w:val="hybridMultilevel"/>
    <w:tmpl w:val="E4A883AA"/>
    <w:lvl w:ilvl="0" w:tplc="FFFFFFFF">
      <w:start w:val="1"/>
      <w:numFmt w:val="lowerLetter"/>
      <w:lvlText w:val="%1)"/>
      <w:lvlJc w:val="left"/>
      <w:pPr>
        <w:ind w:left="720" w:hanging="360"/>
      </w:pPr>
    </w:lvl>
    <w:lvl w:ilvl="1" w:tplc="08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6856DE9"/>
    <w:multiLevelType w:val="multilevel"/>
    <w:tmpl w:val="DC4AA566"/>
    <w:lvl w:ilvl="0">
      <w:start w:val="5"/>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568D1B64"/>
    <w:multiLevelType w:val="hybridMultilevel"/>
    <w:tmpl w:val="FE20CF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48751DB"/>
    <w:multiLevelType w:val="hybridMultilevel"/>
    <w:tmpl w:val="2264CC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8670633"/>
    <w:multiLevelType w:val="hybridMultilevel"/>
    <w:tmpl w:val="3CA84452"/>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98B3491"/>
    <w:multiLevelType w:val="hybridMultilevel"/>
    <w:tmpl w:val="1C9016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9E11DC2"/>
    <w:multiLevelType w:val="hybridMultilevel"/>
    <w:tmpl w:val="8CC87B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21D1D84"/>
    <w:multiLevelType w:val="hybridMultilevel"/>
    <w:tmpl w:val="D53A97C2"/>
    <w:lvl w:ilvl="0" w:tplc="080A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E723A62"/>
    <w:multiLevelType w:val="hybridMultilevel"/>
    <w:tmpl w:val="F7EA67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13812972">
    <w:abstractNumId w:val="8"/>
  </w:num>
  <w:num w:numId="2" w16cid:durableId="1689797803">
    <w:abstractNumId w:val="6"/>
  </w:num>
  <w:num w:numId="3" w16cid:durableId="1056322476">
    <w:abstractNumId w:val="5"/>
  </w:num>
  <w:num w:numId="4" w16cid:durableId="517695837">
    <w:abstractNumId w:val="4"/>
  </w:num>
  <w:num w:numId="5" w16cid:durableId="1739089953">
    <w:abstractNumId w:val="7"/>
  </w:num>
  <w:num w:numId="6" w16cid:durableId="572815516">
    <w:abstractNumId w:val="3"/>
  </w:num>
  <w:num w:numId="7" w16cid:durableId="190845328">
    <w:abstractNumId w:val="2"/>
  </w:num>
  <w:num w:numId="8" w16cid:durableId="1444956245">
    <w:abstractNumId w:val="1"/>
  </w:num>
  <w:num w:numId="9" w16cid:durableId="1421635010">
    <w:abstractNumId w:val="0"/>
  </w:num>
  <w:num w:numId="10" w16cid:durableId="659163948">
    <w:abstractNumId w:val="21"/>
  </w:num>
  <w:num w:numId="11" w16cid:durableId="30762166">
    <w:abstractNumId w:val="25"/>
  </w:num>
  <w:num w:numId="12" w16cid:durableId="1050303708">
    <w:abstractNumId w:val="10"/>
  </w:num>
  <w:num w:numId="13" w16cid:durableId="1118647567">
    <w:abstractNumId w:val="9"/>
  </w:num>
  <w:num w:numId="14" w16cid:durableId="2009361225">
    <w:abstractNumId w:val="11"/>
  </w:num>
  <w:num w:numId="15" w16cid:durableId="438717027">
    <w:abstractNumId w:val="27"/>
  </w:num>
  <w:num w:numId="16" w16cid:durableId="1235161857">
    <w:abstractNumId w:val="12"/>
  </w:num>
  <w:num w:numId="17" w16cid:durableId="1796949739">
    <w:abstractNumId w:val="22"/>
  </w:num>
  <w:num w:numId="18" w16cid:durableId="1544949128">
    <w:abstractNumId w:val="14"/>
  </w:num>
  <w:num w:numId="19" w16cid:durableId="323169489">
    <w:abstractNumId w:val="13"/>
  </w:num>
  <w:num w:numId="20" w16cid:durableId="1036077874">
    <w:abstractNumId w:val="24"/>
  </w:num>
  <w:num w:numId="21" w16cid:durableId="1900242210">
    <w:abstractNumId w:val="18"/>
  </w:num>
  <w:num w:numId="22" w16cid:durableId="2091198335">
    <w:abstractNumId w:val="19"/>
  </w:num>
  <w:num w:numId="23" w16cid:durableId="134764058">
    <w:abstractNumId w:val="26"/>
  </w:num>
  <w:num w:numId="24" w16cid:durableId="197738173">
    <w:abstractNumId w:val="23"/>
  </w:num>
  <w:num w:numId="25" w16cid:durableId="2097625978">
    <w:abstractNumId w:val="15"/>
  </w:num>
  <w:num w:numId="26" w16cid:durableId="1725366437">
    <w:abstractNumId w:val="16"/>
  </w:num>
  <w:num w:numId="27" w16cid:durableId="1412964972">
    <w:abstractNumId w:val="20"/>
  </w:num>
  <w:num w:numId="28" w16cid:durableId="17439911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D4D"/>
    <w:rsid w:val="00020D5D"/>
    <w:rsid w:val="00034616"/>
    <w:rsid w:val="00034C3D"/>
    <w:rsid w:val="0006063C"/>
    <w:rsid w:val="0007514C"/>
    <w:rsid w:val="000A5500"/>
    <w:rsid w:val="000C07AB"/>
    <w:rsid w:val="000C52F0"/>
    <w:rsid w:val="000D341F"/>
    <w:rsid w:val="000E224F"/>
    <w:rsid w:val="000F4F96"/>
    <w:rsid w:val="00100917"/>
    <w:rsid w:val="00104719"/>
    <w:rsid w:val="0015074B"/>
    <w:rsid w:val="0016185B"/>
    <w:rsid w:val="001963DA"/>
    <w:rsid w:val="001B4BD8"/>
    <w:rsid w:val="001C0021"/>
    <w:rsid w:val="001F558A"/>
    <w:rsid w:val="0020308C"/>
    <w:rsid w:val="00211C1D"/>
    <w:rsid w:val="00211DF9"/>
    <w:rsid w:val="002163B9"/>
    <w:rsid w:val="00216C64"/>
    <w:rsid w:val="00256C1E"/>
    <w:rsid w:val="00274903"/>
    <w:rsid w:val="00281871"/>
    <w:rsid w:val="0029639D"/>
    <w:rsid w:val="002B3964"/>
    <w:rsid w:val="002B59C1"/>
    <w:rsid w:val="002C0CFA"/>
    <w:rsid w:val="002D2E29"/>
    <w:rsid w:val="002E7ADC"/>
    <w:rsid w:val="002F5325"/>
    <w:rsid w:val="00326F90"/>
    <w:rsid w:val="0033349A"/>
    <w:rsid w:val="00343B0A"/>
    <w:rsid w:val="00347E2F"/>
    <w:rsid w:val="0035126A"/>
    <w:rsid w:val="00364E81"/>
    <w:rsid w:val="003E75D9"/>
    <w:rsid w:val="00427270"/>
    <w:rsid w:val="0048368E"/>
    <w:rsid w:val="00492A7C"/>
    <w:rsid w:val="004F1433"/>
    <w:rsid w:val="005609E7"/>
    <w:rsid w:val="00584C06"/>
    <w:rsid w:val="00596B59"/>
    <w:rsid w:val="005D3DE5"/>
    <w:rsid w:val="005D51D3"/>
    <w:rsid w:val="006100DA"/>
    <w:rsid w:val="006308C5"/>
    <w:rsid w:val="00642867"/>
    <w:rsid w:val="0069616D"/>
    <w:rsid w:val="006A019C"/>
    <w:rsid w:val="006E1C0A"/>
    <w:rsid w:val="006F1B55"/>
    <w:rsid w:val="006F41B5"/>
    <w:rsid w:val="00846EF5"/>
    <w:rsid w:val="0085396A"/>
    <w:rsid w:val="00854FEE"/>
    <w:rsid w:val="00933BE4"/>
    <w:rsid w:val="00951C87"/>
    <w:rsid w:val="009B203A"/>
    <w:rsid w:val="009F79D1"/>
    <w:rsid w:val="00A925A6"/>
    <w:rsid w:val="00AA1D8D"/>
    <w:rsid w:val="00AB1EE9"/>
    <w:rsid w:val="00AB20D5"/>
    <w:rsid w:val="00AC7BA0"/>
    <w:rsid w:val="00B25B33"/>
    <w:rsid w:val="00B47730"/>
    <w:rsid w:val="00B70BC6"/>
    <w:rsid w:val="00B81501"/>
    <w:rsid w:val="00B82EAA"/>
    <w:rsid w:val="00B87BC3"/>
    <w:rsid w:val="00BC7A38"/>
    <w:rsid w:val="00BD1792"/>
    <w:rsid w:val="00BD2184"/>
    <w:rsid w:val="00BF5A03"/>
    <w:rsid w:val="00C13C0C"/>
    <w:rsid w:val="00C34B2F"/>
    <w:rsid w:val="00C913B5"/>
    <w:rsid w:val="00CB0664"/>
    <w:rsid w:val="00CC5ABE"/>
    <w:rsid w:val="00CE1239"/>
    <w:rsid w:val="00D01AA6"/>
    <w:rsid w:val="00D33968"/>
    <w:rsid w:val="00D34AB6"/>
    <w:rsid w:val="00D46736"/>
    <w:rsid w:val="00D47E85"/>
    <w:rsid w:val="00D616D7"/>
    <w:rsid w:val="00DA613C"/>
    <w:rsid w:val="00DD125E"/>
    <w:rsid w:val="00E0521B"/>
    <w:rsid w:val="00E649DF"/>
    <w:rsid w:val="00F02CF5"/>
    <w:rsid w:val="00FC693F"/>
    <w:rsid w:val="00FF7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251D72"/>
  <w14:defaultImageDpi w14:val="300"/>
  <w15:docId w15:val="{F275533A-C121-4A4A-B9DB-E2F522B3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2163B9"/>
    <w:rPr>
      <w:color w:val="0000FF" w:themeColor="hyperlink"/>
      <w:u w:val="single"/>
    </w:rPr>
  </w:style>
  <w:style w:type="character" w:styleId="Mencinsinresolver">
    <w:name w:val="Unresolved Mention"/>
    <w:basedOn w:val="Fuentedeprrafopredeter"/>
    <w:uiPriority w:val="99"/>
    <w:semiHidden/>
    <w:unhideWhenUsed/>
    <w:rsid w:val="002163B9"/>
    <w:rPr>
      <w:color w:val="605E5C"/>
      <w:shd w:val="clear" w:color="auto" w:fill="E1DFDD"/>
    </w:rPr>
  </w:style>
  <w:style w:type="character" w:customStyle="1" w:styleId="hps">
    <w:name w:val="hps"/>
    <w:basedOn w:val="Fuentedeprrafopredeter"/>
    <w:rsid w:val="00020D5D"/>
  </w:style>
  <w:style w:type="character" w:styleId="Hipervnculovisitado">
    <w:name w:val="FollowedHyperlink"/>
    <w:basedOn w:val="Fuentedeprrafopredeter"/>
    <w:uiPriority w:val="99"/>
    <w:semiHidden/>
    <w:unhideWhenUsed/>
    <w:rsid w:val="00020D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70354">
      <w:bodyDiv w:val="1"/>
      <w:marLeft w:val="0"/>
      <w:marRight w:val="0"/>
      <w:marTop w:val="0"/>
      <w:marBottom w:val="0"/>
      <w:divBdr>
        <w:top w:val="none" w:sz="0" w:space="0" w:color="auto"/>
        <w:left w:val="none" w:sz="0" w:space="0" w:color="auto"/>
        <w:bottom w:val="none" w:sz="0" w:space="0" w:color="auto"/>
        <w:right w:val="none" w:sz="0" w:space="0" w:color="auto"/>
      </w:divBdr>
    </w:div>
    <w:div w:id="409236195">
      <w:bodyDiv w:val="1"/>
      <w:marLeft w:val="0"/>
      <w:marRight w:val="0"/>
      <w:marTop w:val="0"/>
      <w:marBottom w:val="0"/>
      <w:divBdr>
        <w:top w:val="none" w:sz="0" w:space="0" w:color="auto"/>
        <w:left w:val="none" w:sz="0" w:space="0" w:color="auto"/>
        <w:bottom w:val="none" w:sz="0" w:space="0" w:color="auto"/>
        <w:right w:val="none" w:sz="0" w:space="0" w:color="auto"/>
      </w:divBdr>
    </w:div>
    <w:div w:id="656617653">
      <w:bodyDiv w:val="1"/>
      <w:marLeft w:val="0"/>
      <w:marRight w:val="0"/>
      <w:marTop w:val="0"/>
      <w:marBottom w:val="0"/>
      <w:divBdr>
        <w:top w:val="none" w:sz="0" w:space="0" w:color="auto"/>
        <w:left w:val="none" w:sz="0" w:space="0" w:color="auto"/>
        <w:bottom w:val="none" w:sz="0" w:space="0" w:color="auto"/>
        <w:right w:val="none" w:sz="0" w:space="0" w:color="auto"/>
      </w:divBdr>
    </w:div>
    <w:div w:id="1347252151">
      <w:bodyDiv w:val="1"/>
      <w:marLeft w:val="0"/>
      <w:marRight w:val="0"/>
      <w:marTop w:val="0"/>
      <w:marBottom w:val="0"/>
      <w:divBdr>
        <w:top w:val="none" w:sz="0" w:space="0" w:color="auto"/>
        <w:left w:val="none" w:sz="0" w:space="0" w:color="auto"/>
        <w:bottom w:val="none" w:sz="0" w:space="0" w:color="auto"/>
        <w:right w:val="none" w:sz="0" w:space="0" w:color="auto"/>
      </w:divBdr>
    </w:div>
    <w:div w:id="1507287684">
      <w:bodyDiv w:val="1"/>
      <w:marLeft w:val="0"/>
      <w:marRight w:val="0"/>
      <w:marTop w:val="0"/>
      <w:marBottom w:val="0"/>
      <w:divBdr>
        <w:top w:val="none" w:sz="0" w:space="0" w:color="auto"/>
        <w:left w:val="none" w:sz="0" w:space="0" w:color="auto"/>
        <w:bottom w:val="none" w:sz="0" w:space="0" w:color="auto"/>
        <w:right w:val="none" w:sz="0" w:space="0" w:color="auto"/>
      </w:divBdr>
    </w:div>
    <w:div w:id="18229679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nc-nd/4.0/deed.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hi@itescam.edu.mx" TargetMode="External"/><Relationship Id="rId5" Type="http://schemas.openxmlformats.org/officeDocument/2006/relationships/webSettings" Target="webSettings.xml"/><Relationship Id="rId15" Type="http://schemas.openxmlformats.org/officeDocument/2006/relationships/hyperlink" Target="https://doi.org/xxxxxx" TargetMode="External"/><Relationship Id="rId10" Type="http://schemas.openxmlformats.org/officeDocument/2006/relationships/hyperlink" Target="https://doi.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1883</Words>
  <Characters>10362</Characters>
  <Application>Microsoft Office Word</Application>
  <DocSecurity>0</DocSecurity>
  <Lines>86</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Sacramento Cruz Doriano</cp:lastModifiedBy>
  <cp:revision>11</cp:revision>
  <dcterms:created xsi:type="dcterms:W3CDTF">2025-01-25T20:12:00Z</dcterms:created>
  <dcterms:modified xsi:type="dcterms:W3CDTF">2025-03-29T23:08:00Z</dcterms:modified>
  <cp:category/>
</cp:coreProperties>
</file>