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B407" w14:textId="1F149FAE" w:rsidR="00D47E85" w:rsidRPr="00AC40BA" w:rsidRDefault="00E51B55" w:rsidP="00AC40B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bookmarkStart w:id="0" w:name="_Hlk187918927"/>
      <w:bookmarkEnd w:id="0"/>
      <w:r w:rsidRPr="00AC40BA">
        <w:rPr>
          <w:rFonts w:ascii="Times New Roman" w:hAnsi="Times New Roman" w:cs="Times New Roman"/>
          <w:b/>
          <w:bCs/>
          <w:sz w:val="20"/>
          <w:szCs w:val="20"/>
          <w:lang w:val="es-MX"/>
        </w:rPr>
        <w:t>HOJA DE DATOS DE LOS AUTORES</w:t>
      </w:r>
    </w:p>
    <w:p w14:paraId="640770B8" w14:textId="77777777" w:rsidR="00E51B55" w:rsidRDefault="00E51B55" w:rsidP="00AC40BA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3F29FA87" w14:textId="7055F8F8" w:rsidR="0080508E" w:rsidRPr="00654D0E" w:rsidRDefault="0080508E" w:rsidP="00654D0E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AC40BA">
        <w:rPr>
          <w:rFonts w:ascii="Times New Roman" w:hAnsi="Times New Roman" w:cs="Times New Roman"/>
          <w:b/>
          <w:bCs/>
          <w:sz w:val="20"/>
          <w:szCs w:val="20"/>
          <w:lang w:val="es-MX"/>
        </w:rPr>
        <w:t>"Título del Manuscrito"</w:t>
      </w:r>
    </w:p>
    <w:p w14:paraId="31C1EC06" w14:textId="0AA2AFE8" w:rsidR="006E69C0" w:rsidRPr="00AC40BA" w:rsidRDefault="006E69C0" w:rsidP="00AC40B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 w:rsidRPr="00AC40BA">
        <w:rPr>
          <w:rFonts w:ascii="Times New Roman" w:hAnsi="Times New Roman" w:cs="Times New Roman"/>
          <w:sz w:val="20"/>
          <w:szCs w:val="20"/>
          <w:highlight w:val="yellow"/>
          <w:lang w:val="es-MX"/>
        </w:rPr>
        <w:t>Colocar el nombre de los autores en el orden en el cual desea que aparezca en su manuscrito (</w:t>
      </w:r>
      <w:r w:rsidRPr="006E69C0">
        <w:rPr>
          <w:rFonts w:ascii="Times New Roman" w:hAnsi="Times New Roman" w:cs="Times New Roman"/>
          <w:sz w:val="20"/>
          <w:szCs w:val="20"/>
          <w:highlight w:val="yellow"/>
          <w:lang w:val="es-MX"/>
        </w:rPr>
        <w:t>máximo 4 autores</w:t>
      </w:r>
      <w:r w:rsidR="00E51B55">
        <w:rPr>
          <w:rFonts w:ascii="Times New Roman" w:hAnsi="Times New Roman" w:cs="Times New Roman"/>
          <w:sz w:val="20"/>
          <w:szCs w:val="20"/>
          <w:highlight w:val="yellow"/>
          <w:lang w:val="es-MX"/>
        </w:rPr>
        <w:t>: de 1-4</w:t>
      </w:r>
      <w:r w:rsidRPr="006E69C0">
        <w:rPr>
          <w:rFonts w:ascii="Times New Roman" w:hAnsi="Times New Roman" w:cs="Times New Roman"/>
          <w:sz w:val="20"/>
          <w:szCs w:val="20"/>
          <w:highlight w:val="yellow"/>
          <w:lang w:val="es-MX"/>
        </w:rPr>
        <w:t>).</w:t>
      </w:r>
    </w:p>
    <w:p w14:paraId="0792115B" w14:textId="3BC6D43C" w:rsidR="006E69C0" w:rsidRPr="006E69C0" w:rsidRDefault="006E69C0" w:rsidP="00AC40B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>Autor</w:t>
      </w:r>
      <w:r w:rsidRPr="00AC40BA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 xml:space="preserve"> 1</w:t>
      </w:r>
    </w:p>
    <w:p w14:paraId="7788768C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Nombre completo: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Incluir primer nombre, iniciales (si aplica), y apellidos.</w:t>
      </w:r>
    </w:p>
    <w:p w14:paraId="4938C6EE" w14:textId="77777777" w:rsid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Afiliación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Nombre de la institución, facultad o departamento.</w:t>
      </w:r>
    </w:p>
    <w:p w14:paraId="1400AFA8" w14:textId="24223ECF" w:rsidR="00F91A20" w:rsidRPr="006E69C0" w:rsidRDefault="00F91A2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Máximo grado de estudios: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Licenciatura, Maestría, Doctorado o Posdoctorado.</w:t>
      </w:r>
    </w:p>
    <w:p w14:paraId="22346BDC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Cargo académico o profesional: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Puesto actual (por ejemplo, Profesor Investigador, Estudiante de Doctorado, etc.).</w:t>
      </w:r>
    </w:p>
    <w:p w14:paraId="501A90C4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Correo electrónico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Evitar correos personales, preferir los asociados a la institución.</w:t>
      </w:r>
    </w:p>
    <w:p w14:paraId="263091BC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Número ORCID: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Añadir el enlace directo si es posible.</w:t>
      </w:r>
    </w:p>
    <w:p w14:paraId="3053ADAB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Identificadores adicionales: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ResearcherID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,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Scopus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Author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ID, Google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Scholar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Profile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(si aplica).</w:t>
      </w:r>
    </w:p>
    <w:p w14:paraId="153A40D5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Teléfono móvil: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Para comunicación directa si fuese necesario.</w:t>
      </w:r>
    </w:p>
    <w:p w14:paraId="76D5D855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País de residencia: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Donde se ubica la institución del autor.</w:t>
      </w:r>
    </w:p>
    <w:p w14:paraId="04D9347C" w14:textId="2BA5485C" w:rsidR="006E69C0" w:rsidRPr="00AC40BA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Idioma preferido para comunicación: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español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o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inglés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(u otro).</w:t>
      </w:r>
    </w:p>
    <w:p w14:paraId="1391B1FE" w14:textId="11C143C2" w:rsidR="006E69C0" w:rsidRPr="006E69C0" w:rsidRDefault="006E69C0" w:rsidP="00AC40B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>Autor</w:t>
      </w:r>
      <w:r w:rsidRPr="00AC40BA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 xml:space="preserve"> 2</w:t>
      </w:r>
    </w:p>
    <w:p w14:paraId="576619E4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Nombre completo: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Incluir primer nombre, iniciales (si aplica), y apellidos.</w:t>
      </w:r>
    </w:p>
    <w:p w14:paraId="02FC17A6" w14:textId="77777777" w:rsid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Afiliación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Nombre de la institución, facultad o departamento.</w:t>
      </w:r>
    </w:p>
    <w:p w14:paraId="17A9F8C5" w14:textId="77777777" w:rsidR="00F91A20" w:rsidRPr="006E69C0" w:rsidRDefault="00F91A20" w:rsidP="00F91A20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Máximo grado de estudios: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Licenciatura, Maestría, Doctorado o Posdoctorado.</w:t>
      </w:r>
    </w:p>
    <w:p w14:paraId="1C23EA4A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Cargo académico o profesional: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Puesto actual (por ejemplo, Profesor Investigador, Estudiante de Doctorado, etc.).</w:t>
      </w:r>
    </w:p>
    <w:p w14:paraId="28DFC817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Correo electrónico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Evitar correos personales, preferir los asociados a la institución.</w:t>
      </w:r>
    </w:p>
    <w:p w14:paraId="2C0BF578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Número ORCID: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Añadir el enlace directo si es posible.</w:t>
      </w:r>
    </w:p>
    <w:p w14:paraId="61D4D1A3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Identificadores adicionales: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ResearcherID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,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Scopus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Author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ID, Google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Scholar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Profile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(si aplica).</w:t>
      </w:r>
    </w:p>
    <w:p w14:paraId="3C7B3A46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Teléfono móvil: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Para comunicación directa si fuese necesario.</w:t>
      </w:r>
    </w:p>
    <w:p w14:paraId="5E776406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País de residencia: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Donde se ubica la institución del autor.</w:t>
      </w:r>
    </w:p>
    <w:p w14:paraId="254516CB" w14:textId="456CABDF" w:rsidR="006E69C0" w:rsidRPr="00AC40BA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Idioma preferido para comunicación: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español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o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inglés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(u otro).</w:t>
      </w:r>
    </w:p>
    <w:p w14:paraId="7030D52B" w14:textId="3E34E84D" w:rsidR="006E69C0" w:rsidRPr="006E69C0" w:rsidRDefault="006E69C0" w:rsidP="00AC40B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>Autor</w:t>
      </w:r>
      <w:r w:rsidRPr="00AC40BA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 xml:space="preserve"> 3</w:t>
      </w:r>
    </w:p>
    <w:p w14:paraId="1C6ED274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Nombre completo: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Incluir primer nombre, iniciales (si aplica), y apellidos.</w:t>
      </w:r>
    </w:p>
    <w:p w14:paraId="628C5B1E" w14:textId="77777777" w:rsid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lastRenderedPageBreak/>
        <w:t>Afiliación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Nombre de la institución, facultad o departamento.</w:t>
      </w:r>
    </w:p>
    <w:p w14:paraId="5025FD4A" w14:textId="77777777" w:rsidR="00F91A20" w:rsidRPr="006E69C0" w:rsidRDefault="00F91A20" w:rsidP="00F91A20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Máximo grado de estudios: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Licenciatura, Maestría, Doctorado o Posdoctorado.</w:t>
      </w:r>
    </w:p>
    <w:p w14:paraId="3D9089D5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Cargo académico o profesional: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Puesto actual (por ejemplo, Profesor Investigador, Estudiante de Doctorado, etc.).</w:t>
      </w:r>
    </w:p>
    <w:p w14:paraId="6D04747C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Correo electrónico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Evitar correos personales, preferir los asociados a la institución.</w:t>
      </w:r>
    </w:p>
    <w:p w14:paraId="5EF5BD85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Número ORCID: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Añadir el enlace directo si es posible.</w:t>
      </w:r>
    </w:p>
    <w:p w14:paraId="1474768E" w14:textId="5C26C47B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Identificadores adicionales</w:t>
      </w:r>
      <w:r w:rsidRPr="00AC40BA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</w:t>
      </w: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(si aplica):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ResearcherID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,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Scopus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Author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ID, Google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Scholar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Profile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52F4D3E4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Teléfono móvil: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Para comunicación directa si fuese necesario.</w:t>
      </w:r>
    </w:p>
    <w:p w14:paraId="1571B569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País de residencia: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Donde se ubica la institución del autor.</w:t>
      </w:r>
    </w:p>
    <w:p w14:paraId="46493FFB" w14:textId="77318354" w:rsidR="006E69C0" w:rsidRPr="00AC40BA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Idioma preferido para comunicación: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español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o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inglés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(u otro).</w:t>
      </w:r>
    </w:p>
    <w:p w14:paraId="173AC853" w14:textId="4D74CDF0" w:rsidR="006E69C0" w:rsidRPr="006E69C0" w:rsidRDefault="006E69C0" w:rsidP="00AC40B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>Autor</w:t>
      </w:r>
      <w:r w:rsidRPr="00AC40BA">
        <w:rPr>
          <w:rFonts w:ascii="Times New Roman" w:hAnsi="Times New Roman" w:cs="Times New Roman"/>
          <w:b/>
          <w:bCs/>
          <w:sz w:val="20"/>
          <w:szCs w:val="20"/>
          <w:highlight w:val="cyan"/>
          <w:lang w:val="es-MX"/>
        </w:rPr>
        <w:t xml:space="preserve"> 4</w:t>
      </w:r>
    </w:p>
    <w:p w14:paraId="4523D3DF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Nombre completo: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Incluir primer nombre, iniciales (si aplica), y apellidos.</w:t>
      </w:r>
    </w:p>
    <w:p w14:paraId="0A83E2F0" w14:textId="77777777" w:rsid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Afiliación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Nombre de la institución, facultad o departamento.</w:t>
      </w:r>
    </w:p>
    <w:p w14:paraId="4A99DD6D" w14:textId="77777777" w:rsidR="00F91A20" w:rsidRPr="006E69C0" w:rsidRDefault="00F91A20" w:rsidP="00F91A20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>Máximo grado de estudios:</w:t>
      </w:r>
      <w:r>
        <w:rPr>
          <w:rFonts w:ascii="Times New Roman" w:hAnsi="Times New Roman" w:cs="Times New Roman"/>
          <w:sz w:val="20"/>
          <w:szCs w:val="20"/>
          <w:lang w:val="es-MX"/>
        </w:rPr>
        <w:t xml:space="preserve"> Licenciatura, Maestría, Doctorado o Posdoctorado.</w:t>
      </w:r>
    </w:p>
    <w:p w14:paraId="00A5CB43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Cargo académico o profesional: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Puesto actual (por ejemplo, Profesor Investigador, Estudiante de Doctorado, etc.).</w:t>
      </w:r>
    </w:p>
    <w:p w14:paraId="7373740C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Correo electrónico institucional: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Evitar correos personales, preferir los asociados a la institución.</w:t>
      </w:r>
    </w:p>
    <w:p w14:paraId="2F37DEBB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Número ORCID: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Añadir el enlace directo si es posible.</w:t>
      </w:r>
    </w:p>
    <w:p w14:paraId="0D688062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Identificadores adicionales: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ResearcherID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,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Scopus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Author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ID, Google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Scholar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proofErr w:type="spellStart"/>
      <w:r w:rsidRPr="006E69C0">
        <w:rPr>
          <w:rFonts w:ascii="Times New Roman" w:hAnsi="Times New Roman" w:cs="Times New Roman"/>
          <w:sz w:val="20"/>
          <w:szCs w:val="20"/>
          <w:lang w:val="es-MX"/>
        </w:rPr>
        <w:t>Profile</w:t>
      </w:r>
      <w:proofErr w:type="spellEnd"/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(si aplica).</w:t>
      </w:r>
    </w:p>
    <w:p w14:paraId="7D11D7E9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Teléfono móvil: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Para comunicación directa si fuese necesario.</w:t>
      </w:r>
    </w:p>
    <w:p w14:paraId="3094FB35" w14:textId="77777777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País de residencia: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Donde se ubica la institución del autor.</w:t>
      </w:r>
    </w:p>
    <w:p w14:paraId="5E75F9F1" w14:textId="234DA421" w:rsidR="006E69C0" w:rsidRPr="006E69C0" w:rsidRDefault="006E69C0" w:rsidP="00AC40BA">
      <w:pPr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6E69C0">
        <w:rPr>
          <w:rFonts w:ascii="Times New Roman" w:hAnsi="Times New Roman" w:cs="Times New Roman"/>
          <w:b/>
          <w:bCs/>
          <w:sz w:val="20"/>
          <w:szCs w:val="20"/>
          <w:lang w:val="es-MX"/>
        </w:rPr>
        <w:t>Idioma preferido para comunicación: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español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o </w:t>
      </w:r>
      <w:r w:rsidRPr="00AC40BA">
        <w:rPr>
          <w:rFonts w:ascii="Times New Roman" w:hAnsi="Times New Roman" w:cs="Times New Roman"/>
          <w:sz w:val="20"/>
          <w:szCs w:val="20"/>
          <w:lang w:val="es-MX"/>
        </w:rPr>
        <w:t>inglés</w:t>
      </w:r>
      <w:r w:rsidRPr="006E69C0">
        <w:rPr>
          <w:rFonts w:ascii="Times New Roman" w:hAnsi="Times New Roman" w:cs="Times New Roman"/>
          <w:sz w:val="20"/>
          <w:szCs w:val="20"/>
          <w:lang w:val="es-MX"/>
        </w:rPr>
        <w:t xml:space="preserve"> (u otro).</w:t>
      </w:r>
    </w:p>
    <w:p w14:paraId="0ED18728" w14:textId="5DBDE4F9" w:rsidR="006E69C0" w:rsidRPr="006E69C0" w:rsidRDefault="006E69C0" w:rsidP="00AC40B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p w14:paraId="0BFA1203" w14:textId="670BA7A6" w:rsidR="006E69C0" w:rsidRPr="006E69C0" w:rsidRDefault="000B7D8A" w:rsidP="00AC40B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  <w:r w:rsidRPr="00AC40BA">
        <w:rPr>
          <w:rFonts w:ascii="Times New Roman" w:hAnsi="Times New Roman" w:cs="Times New Roman"/>
          <w:noProof/>
          <w:sz w:val="20"/>
          <w:szCs w:val="20"/>
          <w:lang w:val="es-MX"/>
        </w:rPr>
        <w:drawing>
          <wp:anchor distT="0" distB="0" distL="114300" distR="114300" simplePos="0" relativeHeight="251658240" behindDoc="0" locked="0" layoutInCell="1" allowOverlap="1" wp14:anchorId="0B85E172" wp14:editId="3A46899E">
            <wp:simplePos x="0" y="0"/>
            <wp:positionH relativeFrom="column">
              <wp:posOffset>2037715</wp:posOffset>
            </wp:positionH>
            <wp:positionV relativeFrom="paragraph">
              <wp:posOffset>135011</wp:posOffset>
            </wp:positionV>
            <wp:extent cx="652867" cy="720000"/>
            <wp:effectExtent l="0" t="0" r="0" b="4445"/>
            <wp:wrapNone/>
            <wp:docPr id="1979722355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722355" name="Imagen 1" descr="Logotip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8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0BA" w:rsidRPr="00AC40BA">
        <w:rPr>
          <w:rFonts w:ascii="Times New Roman" w:hAnsi="Times New Roman" w:cs="Times New Roman"/>
          <w:b/>
          <w:bCs/>
          <w:sz w:val="20"/>
          <w:szCs w:val="20"/>
          <w:lang w:val="es-MX"/>
        </w:rPr>
        <w:t>Autor para correspondencia:</w:t>
      </w:r>
      <w:r w:rsidR="00AC40BA" w:rsidRPr="00AC40BA">
        <w:rPr>
          <w:rFonts w:ascii="Times New Roman" w:hAnsi="Times New Roman" w:cs="Times New Roman"/>
          <w:sz w:val="20"/>
          <w:szCs w:val="20"/>
          <w:lang w:val="es-MX"/>
        </w:rPr>
        <w:t xml:space="preserve"> colocar esta imagen adelante del nombre del autor de correspondencia y seleccionar el nombre con rojo.</w:t>
      </w:r>
    </w:p>
    <w:p w14:paraId="1B3981A6" w14:textId="6A234B46" w:rsidR="006E69C0" w:rsidRPr="00AC40BA" w:rsidRDefault="006E69C0" w:rsidP="00AC40B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MX"/>
        </w:rPr>
      </w:pPr>
    </w:p>
    <w:sectPr w:rsidR="006E69C0" w:rsidRPr="00AC40BA" w:rsidSect="00CC5ABE">
      <w:headerReference w:type="default" r:id="rId9"/>
      <w:footerReference w:type="default" r:id="rId10"/>
      <w:type w:val="continuous"/>
      <w:pgSz w:w="12240" w:h="15840"/>
      <w:pgMar w:top="1418" w:right="1418" w:bottom="1418" w:left="1418" w:header="10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4D15" w14:textId="77777777" w:rsidR="00FB1F11" w:rsidRDefault="00FB1F11" w:rsidP="002163B9">
      <w:pPr>
        <w:spacing w:after="0" w:line="240" w:lineRule="auto"/>
      </w:pPr>
      <w:r>
        <w:separator/>
      </w:r>
    </w:p>
  </w:endnote>
  <w:endnote w:type="continuationSeparator" w:id="0">
    <w:p w14:paraId="7DAD2170" w14:textId="77777777" w:rsidR="00FB1F11" w:rsidRDefault="00FB1F11" w:rsidP="00216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C6BA" w14:textId="7515BA98" w:rsidR="002163B9" w:rsidRPr="00020D5D" w:rsidRDefault="00383158" w:rsidP="00383158">
    <w:pPr>
      <w:pStyle w:val="Piedepgina"/>
      <w:ind w:right="480"/>
      <w:rPr>
        <w:lang w:val="es-MX"/>
      </w:rPr>
    </w:pPr>
    <w:r>
      <w:rPr>
        <w:rFonts w:ascii="Times New Roman" w:hAnsi="Times New Roman"/>
        <w:sz w:val="24"/>
        <w:szCs w:val="24"/>
        <w:lang w:val="es-MX"/>
      </w:rPr>
      <w:t xml:space="preserve">Este documento deberá de subirse a la plataforma de RIAHES en Word         </w:t>
    </w:r>
    <w:r w:rsidR="00020D5D">
      <w:rPr>
        <w:rFonts w:ascii="Times New Roman" w:hAnsi="Times New Roman"/>
        <w:sz w:val="24"/>
        <w:szCs w:val="24"/>
        <w:lang w:val="es-MX"/>
      </w:rPr>
      <w:t xml:space="preserve">    </w:t>
    </w:r>
    <w:r>
      <w:rPr>
        <w:rFonts w:ascii="Times New Roman" w:hAnsi="Times New Roman"/>
        <w:sz w:val="24"/>
        <w:szCs w:val="24"/>
        <w:lang w:val="es-MX"/>
      </w:rPr>
      <w:t xml:space="preserve"> </w:t>
    </w:r>
    <w:r w:rsidR="00020D5D">
      <w:rPr>
        <w:rFonts w:ascii="Times New Roman" w:hAnsi="Times New Roman"/>
        <w:sz w:val="24"/>
        <w:szCs w:val="24"/>
        <w:lang w:val="es-MX"/>
      </w:rPr>
      <w:t xml:space="preserve"> </w:t>
    </w:r>
    <w:r w:rsidR="00020D5D" w:rsidRPr="00020D5D">
      <w:rPr>
        <w:rFonts w:ascii="Times New Roman" w:hAnsi="Times New Roman"/>
        <w:sz w:val="24"/>
        <w:szCs w:val="24"/>
        <w:lang w:val="es-MX"/>
      </w:rPr>
      <w:t xml:space="preserve">                </w:t>
    </w:r>
    <w:sdt>
      <w:sdtPr>
        <w:id w:val="-1223130351"/>
        <w:docPartObj>
          <w:docPartGallery w:val="Page Numbers (Bottom of Page)"/>
          <w:docPartUnique/>
        </w:docPartObj>
      </w:sdtPr>
      <w:sdtContent>
        <w:r w:rsidR="002163B9">
          <w:fldChar w:fldCharType="begin"/>
        </w:r>
        <w:r w:rsidR="002163B9" w:rsidRPr="00020D5D">
          <w:rPr>
            <w:lang w:val="es-MX"/>
          </w:rPr>
          <w:instrText>PAGE   \* MERGEFORMAT</w:instrText>
        </w:r>
        <w:r w:rsidR="002163B9">
          <w:fldChar w:fldCharType="separate"/>
        </w:r>
        <w:r w:rsidR="002163B9">
          <w:rPr>
            <w:lang w:val="es-ES"/>
          </w:rPr>
          <w:t>2</w:t>
        </w:r>
        <w:r w:rsidR="002163B9">
          <w:fldChar w:fldCharType="end"/>
        </w:r>
      </w:sdtContent>
    </w:sdt>
  </w:p>
  <w:p w14:paraId="7CB963C6" w14:textId="77777777" w:rsidR="002163B9" w:rsidRPr="00020D5D" w:rsidRDefault="002163B9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3B106" w14:textId="77777777" w:rsidR="00FB1F11" w:rsidRDefault="00FB1F11" w:rsidP="002163B9">
      <w:pPr>
        <w:spacing w:after="0" w:line="240" w:lineRule="auto"/>
      </w:pPr>
      <w:r>
        <w:separator/>
      </w:r>
    </w:p>
  </w:footnote>
  <w:footnote w:type="continuationSeparator" w:id="0">
    <w:p w14:paraId="07826C94" w14:textId="77777777" w:rsidR="00FB1F11" w:rsidRDefault="00FB1F11" w:rsidP="00216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E5F1" w14:textId="6C46AF66" w:rsidR="009F79D1" w:rsidRPr="009F79D1" w:rsidRDefault="00FA4191" w:rsidP="00A945D0">
    <w:pPr>
      <w:pStyle w:val="Encabezado"/>
      <w:shd w:val="clear" w:color="auto" w:fill="DAEEF3" w:themeFill="accent5" w:themeFillTint="33"/>
      <w:rPr>
        <w:rFonts w:cs="Arial"/>
        <w:color w:val="365F91" w:themeColor="accent1" w:themeShade="BF"/>
        <w:lang w:val="es-MX"/>
      </w:rPr>
    </w:pPr>
    <w:r>
      <w:rPr>
        <w:rFonts w:cs="Arial"/>
        <w:noProof/>
        <w:color w:val="365F91" w:themeColor="accent1" w:themeShade="BF"/>
        <w:lang w:val="es-MX"/>
      </w:rPr>
      <w:drawing>
        <wp:anchor distT="0" distB="0" distL="114300" distR="114300" simplePos="0" relativeHeight="251658240" behindDoc="0" locked="0" layoutInCell="1" allowOverlap="1" wp14:anchorId="6EC3C9D2" wp14:editId="166D7EF8">
          <wp:simplePos x="0" y="0"/>
          <wp:positionH relativeFrom="column">
            <wp:posOffset>5876290</wp:posOffset>
          </wp:positionH>
          <wp:positionV relativeFrom="paragraph">
            <wp:posOffset>-312420</wp:posOffset>
          </wp:positionV>
          <wp:extent cx="713851" cy="720000"/>
          <wp:effectExtent l="0" t="0" r="0" b="4445"/>
          <wp:wrapNone/>
          <wp:docPr id="8331972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97260" name="Imagen 8331972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85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79D1" w:rsidRPr="009F79D1">
      <w:rPr>
        <w:rFonts w:cs="Arial"/>
        <w:color w:val="365F91" w:themeColor="accent1" w:themeShade="BF"/>
        <w:lang w:val="es-MX"/>
      </w:rPr>
      <w:t>Revista Internacional de Administración, Humanidades, Economía</w:t>
    </w:r>
    <w:r w:rsidR="00A945D0">
      <w:rPr>
        <w:rFonts w:cs="Arial"/>
        <w:color w:val="365F91" w:themeColor="accent1" w:themeShade="BF"/>
        <w:lang w:val="es-MX"/>
      </w:rPr>
      <w:t xml:space="preserve">, Educación </w:t>
    </w:r>
    <w:r w:rsidR="00A945D0" w:rsidRPr="009F79D1">
      <w:rPr>
        <w:rFonts w:cs="Arial"/>
        <w:color w:val="365F91" w:themeColor="accent1" w:themeShade="BF"/>
        <w:lang w:val="es-MX"/>
      </w:rPr>
      <w:t>y</w:t>
    </w:r>
    <w:r w:rsidR="009F79D1" w:rsidRPr="009F79D1">
      <w:rPr>
        <w:rFonts w:cs="Arial"/>
        <w:color w:val="365F91" w:themeColor="accent1" w:themeShade="BF"/>
        <w:lang w:val="es-MX"/>
      </w:rPr>
      <w:t xml:space="preserve"> Sociedad    RIAHES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B6659"/>
    <w:multiLevelType w:val="hybridMultilevel"/>
    <w:tmpl w:val="643E16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A0A0D"/>
    <w:multiLevelType w:val="hybridMultilevel"/>
    <w:tmpl w:val="7616A3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056F"/>
    <w:multiLevelType w:val="multilevel"/>
    <w:tmpl w:val="44F0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070D0"/>
    <w:multiLevelType w:val="hybridMultilevel"/>
    <w:tmpl w:val="4E4061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F4199"/>
    <w:multiLevelType w:val="hybridMultilevel"/>
    <w:tmpl w:val="8D6A91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6AD8"/>
    <w:multiLevelType w:val="hybridMultilevel"/>
    <w:tmpl w:val="B784E46C"/>
    <w:lvl w:ilvl="0" w:tplc="18C23CA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3454"/>
    <w:multiLevelType w:val="hybridMultilevel"/>
    <w:tmpl w:val="59B29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28E"/>
    <w:multiLevelType w:val="hybridMultilevel"/>
    <w:tmpl w:val="08C48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00729"/>
    <w:multiLevelType w:val="multilevel"/>
    <w:tmpl w:val="61402B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636EA"/>
    <w:multiLevelType w:val="multilevel"/>
    <w:tmpl w:val="D79AB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1E3"/>
    <w:multiLevelType w:val="multilevel"/>
    <w:tmpl w:val="E41E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A3D97"/>
    <w:multiLevelType w:val="hybridMultilevel"/>
    <w:tmpl w:val="E4A883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56DE9"/>
    <w:multiLevelType w:val="multilevel"/>
    <w:tmpl w:val="DC4AA566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68D1B64"/>
    <w:multiLevelType w:val="hybridMultilevel"/>
    <w:tmpl w:val="FE20CF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751DB"/>
    <w:multiLevelType w:val="hybridMultilevel"/>
    <w:tmpl w:val="2264CC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70633"/>
    <w:multiLevelType w:val="hybridMultilevel"/>
    <w:tmpl w:val="3CA84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B3491"/>
    <w:multiLevelType w:val="hybridMultilevel"/>
    <w:tmpl w:val="1C9016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11DC2"/>
    <w:multiLevelType w:val="hybridMultilevel"/>
    <w:tmpl w:val="8CC87B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D1D84"/>
    <w:multiLevelType w:val="hybridMultilevel"/>
    <w:tmpl w:val="D53A9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366B2"/>
    <w:multiLevelType w:val="multilevel"/>
    <w:tmpl w:val="141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23A62"/>
    <w:multiLevelType w:val="hybridMultilevel"/>
    <w:tmpl w:val="F7EA67B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812972">
    <w:abstractNumId w:val="8"/>
  </w:num>
  <w:num w:numId="2" w16cid:durableId="1689797803">
    <w:abstractNumId w:val="6"/>
  </w:num>
  <w:num w:numId="3" w16cid:durableId="1056322476">
    <w:abstractNumId w:val="5"/>
  </w:num>
  <w:num w:numId="4" w16cid:durableId="517695837">
    <w:abstractNumId w:val="4"/>
  </w:num>
  <w:num w:numId="5" w16cid:durableId="1739089953">
    <w:abstractNumId w:val="7"/>
  </w:num>
  <w:num w:numId="6" w16cid:durableId="572815516">
    <w:abstractNumId w:val="3"/>
  </w:num>
  <w:num w:numId="7" w16cid:durableId="190845328">
    <w:abstractNumId w:val="2"/>
  </w:num>
  <w:num w:numId="8" w16cid:durableId="1444956245">
    <w:abstractNumId w:val="1"/>
  </w:num>
  <w:num w:numId="9" w16cid:durableId="1421635010">
    <w:abstractNumId w:val="0"/>
  </w:num>
  <w:num w:numId="10" w16cid:durableId="659163948">
    <w:abstractNumId w:val="22"/>
  </w:num>
  <w:num w:numId="11" w16cid:durableId="30762166">
    <w:abstractNumId w:val="26"/>
  </w:num>
  <w:num w:numId="12" w16cid:durableId="1050303708">
    <w:abstractNumId w:val="10"/>
  </w:num>
  <w:num w:numId="13" w16cid:durableId="1118647567">
    <w:abstractNumId w:val="9"/>
  </w:num>
  <w:num w:numId="14" w16cid:durableId="2009361225">
    <w:abstractNumId w:val="12"/>
  </w:num>
  <w:num w:numId="15" w16cid:durableId="438717027">
    <w:abstractNumId w:val="29"/>
  </w:num>
  <w:num w:numId="16" w16cid:durableId="1235161857">
    <w:abstractNumId w:val="13"/>
  </w:num>
  <w:num w:numId="17" w16cid:durableId="1796949739">
    <w:abstractNumId w:val="23"/>
  </w:num>
  <w:num w:numId="18" w16cid:durableId="1544949128">
    <w:abstractNumId w:val="15"/>
  </w:num>
  <w:num w:numId="19" w16cid:durableId="323169489">
    <w:abstractNumId w:val="14"/>
  </w:num>
  <w:num w:numId="20" w16cid:durableId="1036077874">
    <w:abstractNumId w:val="25"/>
  </w:num>
  <w:num w:numId="21" w16cid:durableId="1900242210">
    <w:abstractNumId w:val="19"/>
  </w:num>
  <w:num w:numId="22" w16cid:durableId="2091198335">
    <w:abstractNumId w:val="20"/>
  </w:num>
  <w:num w:numId="23" w16cid:durableId="134764058">
    <w:abstractNumId w:val="27"/>
  </w:num>
  <w:num w:numId="24" w16cid:durableId="197738173">
    <w:abstractNumId w:val="24"/>
  </w:num>
  <w:num w:numId="25" w16cid:durableId="2097625978">
    <w:abstractNumId w:val="16"/>
  </w:num>
  <w:num w:numId="26" w16cid:durableId="1725366437">
    <w:abstractNumId w:val="17"/>
  </w:num>
  <w:num w:numId="27" w16cid:durableId="1412964972">
    <w:abstractNumId w:val="21"/>
  </w:num>
  <w:num w:numId="28" w16cid:durableId="1743991157">
    <w:abstractNumId w:val="18"/>
  </w:num>
  <w:num w:numId="29" w16cid:durableId="804587946">
    <w:abstractNumId w:val="11"/>
  </w:num>
  <w:num w:numId="30" w16cid:durableId="7893249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D4D"/>
    <w:rsid w:val="00020D5D"/>
    <w:rsid w:val="00034616"/>
    <w:rsid w:val="00034C3D"/>
    <w:rsid w:val="0006063C"/>
    <w:rsid w:val="00082638"/>
    <w:rsid w:val="000A5500"/>
    <w:rsid w:val="000B7D8A"/>
    <w:rsid w:val="000C52F0"/>
    <w:rsid w:val="000D341F"/>
    <w:rsid w:val="000F4F96"/>
    <w:rsid w:val="00100917"/>
    <w:rsid w:val="0015074B"/>
    <w:rsid w:val="001963DA"/>
    <w:rsid w:val="001B4BD8"/>
    <w:rsid w:val="001C3EF0"/>
    <w:rsid w:val="001E1CDF"/>
    <w:rsid w:val="001F558A"/>
    <w:rsid w:val="0020308C"/>
    <w:rsid w:val="002143B5"/>
    <w:rsid w:val="002163B9"/>
    <w:rsid w:val="00216C64"/>
    <w:rsid w:val="00256C1E"/>
    <w:rsid w:val="0029639D"/>
    <w:rsid w:val="002B59C1"/>
    <w:rsid w:val="002D2E29"/>
    <w:rsid w:val="002F0CFE"/>
    <w:rsid w:val="002F5325"/>
    <w:rsid w:val="00326F90"/>
    <w:rsid w:val="0033349A"/>
    <w:rsid w:val="00347E2F"/>
    <w:rsid w:val="0035126A"/>
    <w:rsid w:val="00364E81"/>
    <w:rsid w:val="00383158"/>
    <w:rsid w:val="00464E52"/>
    <w:rsid w:val="00504C66"/>
    <w:rsid w:val="00544B68"/>
    <w:rsid w:val="005454A6"/>
    <w:rsid w:val="005609E7"/>
    <w:rsid w:val="00572B37"/>
    <w:rsid w:val="00596B59"/>
    <w:rsid w:val="005D3DE5"/>
    <w:rsid w:val="006100DA"/>
    <w:rsid w:val="006308C5"/>
    <w:rsid w:val="00642867"/>
    <w:rsid w:val="00654D0E"/>
    <w:rsid w:val="0069616D"/>
    <w:rsid w:val="006A019C"/>
    <w:rsid w:val="006A7F3E"/>
    <w:rsid w:val="006C5EB6"/>
    <w:rsid w:val="006E1C0A"/>
    <w:rsid w:val="006E69C0"/>
    <w:rsid w:val="006F41B5"/>
    <w:rsid w:val="007622A5"/>
    <w:rsid w:val="0080508E"/>
    <w:rsid w:val="0085396A"/>
    <w:rsid w:val="00857531"/>
    <w:rsid w:val="008804C2"/>
    <w:rsid w:val="00885D91"/>
    <w:rsid w:val="00951C87"/>
    <w:rsid w:val="009A4C0F"/>
    <w:rsid w:val="009B203A"/>
    <w:rsid w:val="009F79D1"/>
    <w:rsid w:val="00A925A6"/>
    <w:rsid w:val="00A945D0"/>
    <w:rsid w:val="00AA1D8D"/>
    <w:rsid w:val="00AC40BA"/>
    <w:rsid w:val="00B05A84"/>
    <w:rsid w:val="00B25B33"/>
    <w:rsid w:val="00B47730"/>
    <w:rsid w:val="00B70BC6"/>
    <w:rsid w:val="00B87BC3"/>
    <w:rsid w:val="00BD1792"/>
    <w:rsid w:val="00BD2184"/>
    <w:rsid w:val="00C24C8E"/>
    <w:rsid w:val="00C913B5"/>
    <w:rsid w:val="00CB0664"/>
    <w:rsid w:val="00CC5ABE"/>
    <w:rsid w:val="00CE1239"/>
    <w:rsid w:val="00D33968"/>
    <w:rsid w:val="00D37B53"/>
    <w:rsid w:val="00D47E85"/>
    <w:rsid w:val="00DA613C"/>
    <w:rsid w:val="00DD125E"/>
    <w:rsid w:val="00DF082B"/>
    <w:rsid w:val="00E51B55"/>
    <w:rsid w:val="00EA3105"/>
    <w:rsid w:val="00EC2319"/>
    <w:rsid w:val="00F674CE"/>
    <w:rsid w:val="00F91A20"/>
    <w:rsid w:val="00FA4191"/>
    <w:rsid w:val="00FB1F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251D72"/>
  <w14:defaultImageDpi w14:val="330"/>
  <w15:docId w15:val="{F275533A-C121-4A4A-B9DB-E2F522B3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163B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63B9"/>
    <w:rPr>
      <w:color w:val="605E5C"/>
      <w:shd w:val="clear" w:color="auto" w:fill="E1DFDD"/>
    </w:rPr>
  </w:style>
  <w:style w:type="character" w:customStyle="1" w:styleId="hps">
    <w:name w:val="hps"/>
    <w:basedOn w:val="Fuentedeprrafopredeter"/>
    <w:rsid w:val="00020D5D"/>
  </w:style>
  <w:style w:type="character" w:styleId="Hipervnculovisitado">
    <w:name w:val="FollowedHyperlink"/>
    <w:basedOn w:val="Fuentedeprrafopredeter"/>
    <w:uiPriority w:val="99"/>
    <w:semiHidden/>
    <w:unhideWhenUsed/>
    <w:rsid w:val="00020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Sacramento Cruz Doriano</cp:lastModifiedBy>
  <cp:revision>34</cp:revision>
  <dcterms:created xsi:type="dcterms:W3CDTF">2013-12-23T23:15:00Z</dcterms:created>
  <dcterms:modified xsi:type="dcterms:W3CDTF">2025-03-29T23:18:00Z</dcterms:modified>
  <cp:category/>
</cp:coreProperties>
</file>