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B407" w14:textId="2430D764" w:rsidR="00D47E85" w:rsidRPr="00504C66" w:rsidRDefault="0080508E" w:rsidP="00B05A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04C66">
        <w:rPr>
          <w:rFonts w:ascii="Arial" w:hAnsi="Arial" w:cs="Arial"/>
          <w:b/>
          <w:bCs/>
          <w:sz w:val="24"/>
          <w:szCs w:val="24"/>
          <w:lang w:val="es-MX"/>
        </w:rPr>
        <w:t xml:space="preserve">Carta de </w:t>
      </w:r>
      <w:r w:rsidR="00504C66" w:rsidRPr="00504C66">
        <w:rPr>
          <w:rFonts w:ascii="Arial" w:hAnsi="Arial" w:cs="Arial"/>
          <w:b/>
          <w:bCs/>
          <w:sz w:val="24"/>
          <w:szCs w:val="24"/>
          <w:lang w:val="es-MX"/>
        </w:rPr>
        <w:t>autoría</w:t>
      </w:r>
    </w:p>
    <w:p w14:paraId="0AEFDFE6" w14:textId="7E5BC4CD" w:rsidR="0080508E" w:rsidRPr="00504C66" w:rsidRDefault="0080508E" w:rsidP="0080508E">
      <w:pPr>
        <w:spacing w:line="240" w:lineRule="auto"/>
        <w:ind w:firstLine="720"/>
        <w:jc w:val="right"/>
        <w:rPr>
          <w:rFonts w:ascii="Arial" w:hAnsi="Arial" w:cs="Arial"/>
          <w:sz w:val="20"/>
          <w:szCs w:val="20"/>
          <w:u w:val="single"/>
          <w:lang w:val="es-MX"/>
        </w:rPr>
      </w:pPr>
      <w:r w:rsidRPr="00504C66">
        <w:rPr>
          <w:rFonts w:ascii="Arial" w:hAnsi="Arial" w:cs="Arial"/>
          <w:sz w:val="20"/>
          <w:szCs w:val="20"/>
          <w:lang w:val="es-MX"/>
        </w:rPr>
        <w:t xml:space="preserve">Ciudad de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municipio</w:t>
      </w:r>
      <w:r w:rsidRPr="00504C66">
        <w:rPr>
          <w:rFonts w:ascii="Arial" w:hAnsi="Arial" w:cs="Arial"/>
          <w:sz w:val="20"/>
          <w:szCs w:val="20"/>
          <w:lang w:val="es-MX"/>
        </w:rPr>
        <w:t xml:space="preserve">,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estado</w:t>
      </w:r>
      <w:r w:rsidRPr="00504C66">
        <w:rPr>
          <w:rFonts w:ascii="Arial" w:hAnsi="Arial" w:cs="Arial"/>
          <w:sz w:val="20"/>
          <w:szCs w:val="20"/>
          <w:lang w:val="es-MX"/>
        </w:rPr>
        <w:t xml:space="preserve">,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país</w:t>
      </w:r>
      <w:r w:rsidRPr="00504C66">
        <w:rPr>
          <w:rFonts w:ascii="Arial" w:hAnsi="Arial" w:cs="Arial"/>
          <w:sz w:val="20"/>
          <w:szCs w:val="20"/>
          <w:lang w:val="es-MX"/>
        </w:rPr>
        <w:t xml:space="preserve">, a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16</w:t>
      </w:r>
      <w:r w:rsidRPr="00504C66">
        <w:rPr>
          <w:rFonts w:ascii="Arial" w:hAnsi="Arial" w:cs="Arial"/>
          <w:sz w:val="20"/>
          <w:szCs w:val="20"/>
          <w:lang w:val="es-MX"/>
        </w:rPr>
        <w:t xml:space="preserve"> de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febrero</w:t>
      </w:r>
      <w:r w:rsidRPr="00504C66">
        <w:rPr>
          <w:rFonts w:ascii="Arial" w:hAnsi="Arial" w:cs="Arial"/>
          <w:sz w:val="20"/>
          <w:szCs w:val="20"/>
          <w:lang w:val="es-MX"/>
        </w:rPr>
        <w:t xml:space="preserve"> del </w:t>
      </w:r>
      <w:r w:rsidRPr="00504C66">
        <w:rPr>
          <w:rFonts w:ascii="Arial" w:hAnsi="Arial" w:cs="Arial"/>
          <w:sz w:val="20"/>
          <w:szCs w:val="20"/>
          <w:u w:val="single"/>
          <w:lang w:val="es-MX"/>
        </w:rPr>
        <w:t>202x.</w:t>
      </w:r>
    </w:p>
    <w:p w14:paraId="0A5EDF29" w14:textId="27793A4B" w:rsidR="0080508E" w:rsidRPr="00504C66" w:rsidRDefault="0080508E" w:rsidP="008050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  <w:r w:rsidRPr="00504C66">
        <w:rPr>
          <w:rFonts w:ascii="Arial" w:hAnsi="Arial" w:cs="Arial"/>
          <w:b/>
          <w:bCs/>
          <w:sz w:val="20"/>
          <w:szCs w:val="20"/>
          <w:u w:val="single"/>
          <w:lang w:val="es-MX"/>
        </w:rPr>
        <w:t>A quien corresponda</w:t>
      </w:r>
    </w:p>
    <w:p w14:paraId="0C879F39" w14:textId="07D81921" w:rsidR="0080508E" w:rsidRPr="00504C66" w:rsidRDefault="0080508E" w:rsidP="008050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04C66">
        <w:rPr>
          <w:rFonts w:ascii="Arial" w:hAnsi="Arial" w:cs="Arial"/>
          <w:b/>
          <w:bCs/>
          <w:sz w:val="20"/>
          <w:szCs w:val="20"/>
          <w:lang w:val="es-MX"/>
        </w:rPr>
        <w:t>Comité editorial de la revista RIAHES</w:t>
      </w:r>
    </w:p>
    <w:p w14:paraId="695156F6" w14:textId="77777777" w:rsidR="0080508E" w:rsidRPr="00504C66" w:rsidRDefault="0080508E" w:rsidP="0080508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4A3D6F2" w14:textId="3029CF71" w:rsidR="0080508E" w:rsidRPr="00504C66" w:rsidRDefault="00504C66" w:rsidP="0080508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04C66">
        <w:rPr>
          <w:rFonts w:ascii="Arial" w:hAnsi="Arial" w:cs="Arial"/>
          <w:sz w:val="20"/>
          <w:szCs w:val="20"/>
          <w:lang w:val="es-MX"/>
        </w:rPr>
        <w:t>Por medio de la presente, los abajo firmantes declaramos que todos hemos contribuido de manera sustancial al desarrollo del manuscrito titulado:</w:t>
      </w:r>
    </w:p>
    <w:p w14:paraId="4C7A04D0" w14:textId="77777777" w:rsidR="0080508E" w:rsidRPr="00504C66" w:rsidRDefault="0080508E" w:rsidP="0080508E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504C66">
        <w:rPr>
          <w:rFonts w:ascii="Arial" w:hAnsi="Arial" w:cs="Arial"/>
          <w:b/>
          <w:bCs/>
          <w:sz w:val="20"/>
          <w:szCs w:val="20"/>
          <w:lang w:val="es-MX"/>
        </w:rPr>
        <w:t>"Título del Manuscrito"</w:t>
      </w:r>
    </w:p>
    <w:p w14:paraId="5CC72537" w14:textId="2DA77B27" w:rsidR="0080508E" w:rsidRPr="00504C66" w:rsidRDefault="0080508E" w:rsidP="00504C6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04C66">
        <w:rPr>
          <w:rFonts w:ascii="Arial" w:hAnsi="Arial" w:cs="Arial"/>
          <w:sz w:val="20"/>
          <w:szCs w:val="20"/>
          <w:lang w:val="es-MX"/>
        </w:rPr>
        <w:t xml:space="preserve">es un trabajo original y no ha sido enviado, ni está bajo consideración para publicación en ninguna otra </w:t>
      </w:r>
      <w:r w:rsidR="00504C66" w:rsidRPr="00504C66">
        <w:rPr>
          <w:rFonts w:ascii="Arial" w:hAnsi="Arial" w:cs="Arial"/>
          <w:sz w:val="20"/>
          <w:szCs w:val="20"/>
          <w:lang w:val="es-MX"/>
        </w:rPr>
        <w:t>y asignamos la autoría según las siguientes contribuciones (adaptado de las recomendaciones del ICMJE):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4341"/>
        <w:gridCol w:w="4740"/>
      </w:tblGrid>
      <w:tr w:rsidR="00504C66" w:rsidRPr="00504C66" w14:paraId="2B92948A" w14:textId="77777777" w:rsidTr="000E7D9F">
        <w:tc>
          <w:tcPr>
            <w:tcW w:w="539" w:type="dxa"/>
          </w:tcPr>
          <w:p w14:paraId="4FB5F71B" w14:textId="77777777" w:rsidR="00504C66" w:rsidRPr="00504C66" w:rsidRDefault="00504C66" w:rsidP="000E7D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No.</w:t>
            </w:r>
          </w:p>
        </w:tc>
        <w:tc>
          <w:tcPr>
            <w:tcW w:w="4341" w:type="dxa"/>
          </w:tcPr>
          <w:p w14:paraId="12D5A8AB" w14:textId="77777777" w:rsidR="00504C66" w:rsidRPr="00504C66" w:rsidRDefault="00504C66" w:rsidP="000E7D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completo del autor</w:t>
            </w:r>
          </w:p>
        </w:tc>
        <w:tc>
          <w:tcPr>
            <w:tcW w:w="4740" w:type="dxa"/>
          </w:tcPr>
          <w:p w14:paraId="08727F84" w14:textId="7E61DCF2" w:rsidR="00504C66" w:rsidRPr="00504C66" w:rsidRDefault="001E1CDF" w:rsidP="000E7D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Contribución</w:t>
            </w:r>
          </w:p>
        </w:tc>
      </w:tr>
      <w:tr w:rsidR="00504C66" w:rsidRPr="000D535F" w14:paraId="287AE931" w14:textId="77777777" w:rsidTr="0023723E">
        <w:tc>
          <w:tcPr>
            <w:tcW w:w="539" w:type="dxa"/>
          </w:tcPr>
          <w:p w14:paraId="315944B4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4341" w:type="dxa"/>
          </w:tcPr>
          <w:p w14:paraId="48AD8DAC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520E8FC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740" w:type="dxa"/>
            <w:vAlign w:val="center"/>
          </w:tcPr>
          <w:p w14:paraId="1A96DBCC" w14:textId="030C2DC8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Diseño del estudio, análisis de datos y redacción del manuscrito.</w:t>
            </w:r>
          </w:p>
        </w:tc>
      </w:tr>
      <w:tr w:rsidR="00504C66" w:rsidRPr="000D535F" w14:paraId="64FECB24" w14:textId="77777777" w:rsidTr="0023723E">
        <w:tc>
          <w:tcPr>
            <w:tcW w:w="539" w:type="dxa"/>
          </w:tcPr>
          <w:p w14:paraId="0E50CC9A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4341" w:type="dxa"/>
          </w:tcPr>
          <w:p w14:paraId="4CC5F494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144BA4A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740" w:type="dxa"/>
            <w:vAlign w:val="center"/>
          </w:tcPr>
          <w:p w14:paraId="24AB91A2" w14:textId="0544FD58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Revisión de literatura y validación de datos.</w:t>
            </w:r>
          </w:p>
        </w:tc>
      </w:tr>
      <w:tr w:rsidR="00504C66" w:rsidRPr="00504C66" w14:paraId="1E077B0D" w14:textId="77777777" w:rsidTr="0023723E">
        <w:tc>
          <w:tcPr>
            <w:tcW w:w="539" w:type="dxa"/>
          </w:tcPr>
          <w:p w14:paraId="1DC4155F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4341" w:type="dxa"/>
          </w:tcPr>
          <w:p w14:paraId="0674A991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499E12A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740" w:type="dxa"/>
            <w:vAlign w:val="center"/>
          </w:tcPr>
          <w:p w14:paraId="5E5FD8A8" w14:textId="05CEC0B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Supervisión general.</w:t>
            </w:r>
          </w:p>
        </w:tc>
      </w:tr>
      <w:tr w:rsidR="00504C66" w:rsidRPr="00504C66" w14:paraId="19ADB919" w14:textId="77777777" w:rsidTr="0023723E">
        <w:tc>
          <w:tcPr>
            <w:tcW w:w="539" w:type="dxa"/>
          </w:tcPr>
          <w:p w14:paraId="20086948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4341" w:type="dxa"/>
          </w:tcPr>
          <w:p w14:paraId="7DBBB489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509F39E" w14:textId="77777777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740" w:type="dxa"/>
            <w:vAlign w:val="center"/>
          </w:tcPr>
          <w:p w14:paraId="09D3B404" w14:textId="1F92C0F0" w:rsidR="00504C66" w:rsidRPr="00504C66" w:rsidRDefault="00504C66" w:rsidP="00504C6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Correcciones y edición final.</w:t>
            </w:r>
          </w:p>
        </w:tc>
      </w:tr>
    </w:tbl>
    <w:p w14:paraId="29F75E07" w14:textId="4B02EAE2" w:rsidR="000D535F" w:rsidRPr="000D535F" w:rsidRDefault="000D535F" w:rsidP="00504C66">
      <w:pPr>
        <w:jc w:val="both"/>
        <w:rPr>
          <w:rFonts w:ascii="Arial" w:hAnsi="Arial" w:cs="Arial"/>
          <w:sz w:val="16"/>
          <w:szCs w:val="16"/>
          <w:lang w:val="es-MX"/>
        </w:rPr>
      </w:pPr>
      <w:r w:rsidRPr="000D535F">
        <w:rPr>
          <w:rFonts w:ascii="Arial" w:hAnsi="Arial" w:cs="Arial"/>
          <w:sz w:val="16"/>
          <w:szCs w:val="16"/>
          <w:lang w:val="es-MX"/>
        </w:rPr>
        <w:t>Nota: La contribución de los autores puede ajustarla de acuerdo con las aportaciones de cada uno.</w:t>
      </w:r>
    </w:p>
    <w:p w14:paraId="5443FFB7" w14:textId="733A9873" w:rsidR="00504C66" w:rsidRPr="00504C66" w:rsidRDefault="00504C66" w:rsidP="00504C6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04C66">
        <w:rPr>
          <w:rFonts w:ascii="Arial" w:hAnsi="Arial" w:cs="Arial"/>
          <w:sz w:val="20"/>
          <w:szCs w:val="20"/>
          <w:lang w:val="es-MX"/>
        </w:rPr>
        <w:t>Confirmamos que todos los autores han revisado y aprobado la versión final del manuscrito y asumen la responsabilidad de su contenido.</w:t>
      </w:r>
    </w:p>
    <w:p w14:paraId="0523B229" w14:textId="6C52A1CB" w:rsidR="0080508E" w:rsidRPr="00504C66" w:rsidRDefault="0080508E" w:rsidP="0080508E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504C66">
        <w:rPr>
          <w:rFonts w:ascii="Arial" w:hAnsi="Arial" w:cs="Arial"/>
          <w:b/>
          <w:bCs/>
          <w:sz w:val="20"/>
          <w:szCs w:val="20"/>
          <w:lang w:val="es-MX"/>
        </w:rPr>
        <w:t>Atentamente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5381"/>
        <w:gridCol w:w="1326"/>
        <w:gridCol w:w="2374"/>
      </w:tblGrid>
      <w:tr w:rsidR="0080508E" w:rsidRPr="00504C66" w14:paraId="680E96AB" w14:textId="77777777" w:rsidTr="000D535F">
        <w:tc>
          <w:tcPr>
            <w:tcW w:w="539" w:type="dxa"/>
          </w:tcPr>
          <w:p w14:paraId="5C6BAB10" w14:textId="1188B3A3" w:rsidR="0080508E" w:rsidRPr="00504C66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No.</w:t>
            </w:r>
          </w:p>
        </w:tc>
        <w:tc>
          <w:tcPr>
            <w:tcW w:w="5381" w:type="dxa"/>
          </w:tcPr>
          <w:p w14:paraId="298E79ED" w14:textId="3D5FCE2C" w:rsidR="0080508E" w:rsidRPr="00504C66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completo del autor</w:t>
            </w:r>
          </w:p>
        </w:tc>
        <w:tc>
          <w:tcPr>
            <w:tcW w:w="1326" w:type="dxa"/>
          </w:tcPr>
          <w:p w14:paraId="59E84F44" w14:textId="1F75341F" w:rsidR="0080508E" w:rsidRPr="00504C66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Firma</w:t>
            </w:r>
          </w:p>
        </w:tc>
        <w:tc>
          <w:tcPr>
            <w:tcW w:w="2374" w:type="dxa"/>
          </w:tcPr>
          <w:p w14:paraId="4035B932" w14:textId="5F885C2C" w:rsidR="0080508E" w:rsidRPr="00504C66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Afiliación institucional</w:t>
            </w:r>
          </w:p>
        </w:tc>
      </w:tr>
      <w:tr w:rsidR="0080508E" w:rsidRPr="00504C66" w14:paraId="7596F1DC" w14:textId="77777777" w:rsidTr="000D535F">
        <w:tc>
          <w:tcPr>
            <w:tcW w:w="539" w:type="dxa"/>
          </w:tcPr>
          <w:p w14:paraId="12B7005B" w14:textId="173B3B80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5381" w:type="dxa"/>
          </w:tcPr>
          <w:p w14:paraId="50B5F0CA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955B8F" w14:textId="78599160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</w:tcPr>
          <w:p w14:paraId="29E62EC7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74" w:type="dxa"/>
          </w:tcPr>
          <w:p w14:paraId="7E9D5A1C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:rsidRPr="00504C66" w14:paraId="14D814B0" w14:textId="77777777" w:rsidTr="000D535F">
        <w:tc>
          <w:tcPr>
            <w:tcW w:w="539" w:type="dxa"/>
          </w:tcPr>
          <w:p w14:paraId="3AC97158" w14:textId="56664E81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5381" w:type="dxa"/>
          </w:tcPr>
          <w:p w14:paraId="5804F8FD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D0E1083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</w:tcPr>
          <w:p w14:paraId="7F9C5FBB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74" w:type="dxa"/>
          </w:tcPr>
          <w:p w14:paraId="2D118996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:rsidRPr="00504C66" w14:paraId="2007A080" w14:textId="77777777" w:rsidTr="000D535F">
        <w:tc>
          <w:tcPr>
            <w:tcW w:w="539" w:type="dxa"/>
          </w:tcPr>
          <w:p w14:paraId="409E6B92" w14:textId="2DDE7CC3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5381" w:type="dxa"/>
          </w:tcPr>
          <w:p w14:paraId="54742775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8918C65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</w:tcPr>
          <w:p w14:paraId="22C3B5B1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74" w:type="dxa"/>
          </w:tcPr>
          <w:p w14:paraId="491E0737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:rsidRPr="00504C66" w14:paraId="5859CF51" w14:textId="77777777" w:rsidTr="000D535F">
        <w:tc>
          <w:tcPr>
            <w:tcW w:w="539" w:type="dxa"/>
          </w:tcPr>
          <w:p w14:paraId="5FA507F8" w14:textId="4B650CC5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04C66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5381" w:type="dxa"/>
          </w:tcPr>
          <w:p w14:paraId="1FCD04BB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92F9B25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</w:tcPr>
          <w:p w14:paraId="125FC36B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74" w:type="dxa"/>
          </w:tcPr>
          <w:p w14:paraId="7ED8A5B3" w14:textId="77777777" w:rsidR="0080508E" w:rsidRPr="00504C66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0377F00" w14:textId="77777777" w:rsidR="0080508E" w:rsidRPr="00504C66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1E889D14" w14:textId="77777777" w:rsidR="0080508E" w:rsidRPr="00504C66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3F29FA87" w14:textId="77777777" w:rsidR="0080508E" w:rsidRPr="00504C66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sectPr w:rsidR="0080508E" w:rsidRPr="00504C66" w:rsidSect="00CC5ABE">
      <w:headerReference w:type="default" r:id="rId8"/>
      <w:footerReference w:type="default" r:id="rId9"/>
      <w:type w:val="continuous"/>
      <w:pgSz w:w="12240" w:h="15840"/>
      <w:pgMar w:top="1418" w:right="1418" w:bottom="1418" w:left="1418" w:header="10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4535" w14:textId="77777777" w:rsidR="003B7765" w:rsidRDefault="003B7765" w:rsidP="002163B9">
      <w:pPr>
        <w:spacing w:after="0" w:line="240" w:lineRule="auto"/>
      </w:pPr>
      <w:r>
        <w:separator/>
      </w:r>
    </w:p>
  </w:endnote>
  <w:endnote w:type="continuationSeparator" w:id="0">
    <w:p w14:paraId="7B037EDA" w14:textId="77777777" w:rsidR="003B7765" w:rsidRDefault="003B7765" w:rsidP="0021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C6BA" w14:textId="760F43FA" w:rsidR="002163B9" w:rsidRPr="00020D5D" w:rsidRDefault="00824A10" w:rsidP="00824A10">
    <w:pPr>
      <w:pStyle w:val="Piedepgina"/>
      <w:ind w:right="600"/>
      <w:rPr>
        <w:lang w:val="es-MX"/>
      </w:rPr>
    </w:pPr>
    <w:r>
      <w:rPr>
        <w:rFonts w:ascii="Times New Roman" w:hAnsi="Times New Roman"/>
        <w:sz w:val="24"/>
        <w:szCs w:val="24"/>
        <w:lang w:val="es-MX"/>
      </w:rPr>
      <w:t xml:space="preserve">Este documento deberá de subirse firmado a la plataforma de RIAHES en </w:t>
    </w:r>
    <w:proofErr w:type="spellStart"/>
    <w:r>
      <w:rPr>
        <w:rFonts w:ascii="Times New Roman" w:hAnsi="Times New Roman"/>
        <w:sz w:val="24"/>
        <w:szCs w:val="24"/>
        <w:lang w:val="es-MX"/>
      </w:rPr>
      <w:t>pdf</w:t>
    </w:r>
    <w:proofErr w:type="spellEnd"/>
    <w:r w:rsidR="00020D5D">
      <w:rPr>
        <w:rFonts w:ascii="Times New Roman" w:hAnsi="Times New Roman"/>
        <w:sz w:val="24"/>
        <w:szCs w:val="24"/>
        <w:lang w:val="es-MX"/>
      </w:rPr>
      <w:t xml:space="preserve">                </w:t>
    </w:r>
    <w:r>
      <w:rPr>
        <w:rFonts w:ascii="Times New Roman" w:hAnsi="Times New Roman"/>
        <w:sz w:val="24"/>
        <w:szCs w:val="24"/>
        <w:lang w:val="es-MX"/>
      </w:rPr>
      <w:t xml:space="preserve">    </w:t>
    </w:r>
    <w:sdt>
      <w:sdtPr>
        <w:id w:val="-1223130351"/>
        <w:docPartObj>
          <w:docPartGallery w:val="Page Numbers (Bottom of Page)"/>
          <w:docPartUnique/>
        </w:docPartObj>
      </w:sdtPr>
      <w:sdtContent>
        <w:r w:rsidR="002163B9">
          <w:fldChar w:fldCharType="begin"/>
        </w:r>
        <w:r w:rsidR="002163B9" w:rsidRPr="00020D5D">
          <w:rPr>
            <w:lang w:val="es-MX"/>
          </w:rPr>
          <w:instrText>PAGE   \* MERGEFORMAT</w:instrText>
        </w:r>
        <w:r w:rsidR="002163B9">
          <w:fldChar w:fldCharType="separate"/>
        </w:r>
        <w:r w:rsidR="002163B9">
          <w:rPr>
            <w:lang w:val="es-ES"/>
          </w:rPr>
          <w:t>2</w:t>
        </w:r>
        <w:r w:rsidR="002163B9">
          <w:fldChar w:fldCharType="end"/>
        </w:r>
      </w:sdtContent>
    </w:sdt>
  </w:p>
  <w:p w14:paraId="7CB963C6" w14:textId="77777777" w:rsidR="002163B9" w:rsidRPr="00020D5D" w:rsidRDefault="002163B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32BD" w14:textId="77777777" w:rsidR="003B7765" w:rsidRDefault="003B7765" w:rsidP="002163B9">
      <w:pPr>
        <w:spacing w:after="0" w:line="240" w:lineRule="auto"/>
      </w:pPr>
      <w:r>
        <w:separator/>
      </w:r>
    </w:p>
  </w:footnote>
  <w:footnote w:type="continuationSeparator" w:id="0">
    <w:p w14:paraId="02C28293" w14:textId="77777777" w:rsidR="003B7765" w:rsidRDefault="003B7765" w:rsidP="0021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5F1" w14:textId="0AE6AB20" w:rsidR="009F79D1" w:rsidRPr="009F79D1" w:rsidRDefault="00D80E5A" w:rsidP="00FA577F">
    <w:pPr>
      <w:pStyle w:val="Encabezado"/>
      <w:shd w:val="clear" w:color="auto" w:fill="DAEEF3" w:themeFill="accent5" w:themeFillTint="33"/>
      <w:rPr>
        <w:rFonts w:cs="Arial"/>
        <w:color w:val="365F91" w:themeColor="accent1" w:themeShade="BF"/>
        <w:lang w:val="es-MX"/>
      </w:rPr>
    </w:pPr>
    <w:r>
      <w:rPr>
        <w:rFonts w:cs="Arial"/>
        <w:noProof/>
        <w:color w:val="365F91" w:themeColor="accent1" w:themeShade="BF"/>
        <w:lang w:val="es-MX"/>
      </w:rPr>
      <w:drawing>
        <wp:anchor distT="0" distB="0" distL="114300" distR="114300" simplePos="0" relativeHeight="251658240" behindDoc="0" locked="0" layoutInCell="1" allowOverlap="1" wp14:anchorId="4E3F90D7" wp14:editId="758FE029">
          <wp:simplePos x="0" y="0"/>
          <wp:positionH relativeFrom="column">
            <wp:posOffset>5881370</wp:posOffset>
          </wp:positionH>
          <wp:positionV relativeFrom="paragraph">
            <wp:posOffset>-292100</wp:posOffset>
          </wp:positionV>
          <wp:extent cx="713851" cy="720000"/>
          <wp:effectExtent l="0" t="0" r="0" b="4445"/>
          <wp:wrapNone/>
          <wp:docPr id="20575072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07219" name="Imagen 2057507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85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9D1" w:rsidRPr="009F79D1">
      <w:rPr>
        <w:rFonts w:cs="Arial"/>
        <w:color w:val="365F91" w:themeColor="accent1" w:themeShade="BF"/>
        <w:lang w:val="es-MX"/>
      </w:rPr>
      <w:t>Revista Internacional de Administración, Humanidades, Economía</w:t>
    </w:r>
    <w:r w:rsidR="00FA577F">
      <w:rPr>
        <w:rFonts w:cs="Arial"/>
        <w:color w:val="365F91" w:themeColor="accent1" w:themeShade="BF"/>
        <w:lang w:val="es-MX"/>
      </w:rPr>
      <w:t>, Educación</w:t>
    </w:r>
    <w:r w:rsidR="009F79D1" w:rsidRPr="009F79D1">
      <w:rPr>
        <w:rFonts w:cs="Arial"/>
        <w:color w:val="365F91" w:themeColor="accent1" w:themeShade="BF"/>
        <w:lang w:val="es-MX"/>
      </w:rPr>
      <w:t xml:space="preserve"> y Sociedad      RIAHES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B6659"/>
    <w:multiLevelType w:val="hybridMultilevel"/>
    <w:tmpl w:val="643E16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0A0D"/>
    <w:multiLevelType w:val="hybridMultilevel"/>
    <w:tmpl w:val="7616A3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56F"/>
    <w:multiLevelType w:val="multilevel"/>
    <w:tmpl w:val="44F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070D0"/>
    <w:multiLevelType w:val="hybridMultilevel"/>
    <w:tmpl w:val="4E4061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4199"/>
    <w:multiLevelType w:val="hybridMultilevel"/>
    <w:tmpl w:val="8D6A91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AD8"/>
    <w:multiLevelType w:val="hybridMultilevel"/>
    <w:tmpl w:val="B784E46C"/>
    <w:lvl w:ilvl="0" w:tplc="18C23CA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454"/>
    <w:multiLevelType w:val="hybridMultilevel"/>
    <w:tmpl w:val="59B29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8E"/>
    <w:multiLevelType w:val="hybridMultilevel"/>
    <w:tmpl w:val="08C48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0729"/>
    <w:multiLevelType w:val="multilevel"/>
    <w:tmpl w:val="61402B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6EA"/>
    <w:multiLevelType w:val="multilevel"/>
    <w:tmpl w:val="D79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1E3"/>
    <w:multiLevelType w:val="multilevel"/>
    <w:tmpl w:val="E41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A3D97"/>
    <w:multiLevelType w:val="hybridMultilevel"/>
    <w:tmpl w:val="E4A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56DE9"/>
    <w:multiLevelType w:val="multilevel"/>
    <w:tmpl w:val="DC4AA56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68D1B64"/>
    <w:multiLevelType w:val="hybridMultilevel"/>
    <w:tmpl w:val="FE20C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751DB"/>
    <w:multiLevelType w:val="hybridMultilevel"/>
    <w:tmpl w:val="2264CC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70633"/>
    <w:multiLevelType w:val="hybridMultilevel"/>
    <w:tmpl w:val="3CA84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B3491"/>
    <w:multiLevelType w:val="hybridMultilevel"/>
    <w:tmpl w:val="1C9016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11DC2"/>
    <w:multiLevelType w:val="hybridMultilevel"/>
    <w:tmpl w:val="8CC87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1D84"/>
    <w:multiLevelType w:val="hybridMultilevel"/>
    <w:tmpl w:val="D53A9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23A62"/>
    <w:multiLevelType w:val="hybridMultilevel"/>
    <w:tmpl w:val="F7EA67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2972">
    <w:abstractNumId w:val="8"/>
  </w:num>
  <w:num w:numId="2" w16cid:durableId="1689797803">
    <w:abstractNumId w:val="6"/>
  </w:num>
  <w:num w:numId="3" w16cid:durableId="1056322476">
    <w:abstractNumId w:val="5"/>
  </w:num>
  <w:num w:numId="4" w16cid:durableId="517695837">
    <w:abstractNumId w:val="4"/>
  </w:num>
  <w:num w:numId="5" w16cid:durableId="1739089953">
    <w:abstractNumId w:val="7"/>
  </w:num>
  <w:num w:numId="6" w16cid:durableId="572815516">
    <w:abstractNumId w:val="3"/>
  </w:num>
  <w:num w:numId="7" w16cid:durableId="190845328">
    <w:abstractNumId w:val="2"/>
  </w:num>
  <w:num w:numId="8" w16cid:durableId="1444956245">
    <w:abstractNumId w:val="1"/>
  </w:num>
  <w:num w:numId="9" w16cid:durableId="1421635010">
    <w:abstractNumId w:val="0"/>
  </w:num>
  <w:num w:numId="10" w16cid:durableId="659163948">
    <w:abstractNumId w:val="22"/>
  </w:num>
  <w:num w:numId="11" w16cid:durableId="30762166">
    <w:abstractNumId w:val="26"/>
  </w:num>
  <w:num w:numId="12" w16cid:durableId="1050303708">
    <w:abstractNumId w:val="10"/>
  </w:num>
  <w:num w:numId="13" w16cid:durableId="1118647567">
    <w:abstractNumId w:val="9"/>
  </w:num>
  <w:num w:numId="14" w16cid:durableId="2009361225">
    <w:abstractNumId w:val="12"/>
  </w:num>
  <w:num w:numId="15" w16cid:durableId="438717027">
    <w:abstractNumId w:val="28"/>
  </w:num>
  <w:num w:numId="16" w16cid:durableId="1235161857">
    <w:abstractNumId w:val="13"/>
  </w:num>
  <w:num w:numId="17" w16cid:durableId="1796949739">
    <w:abstractNumId w:val="23"/>
  </w:num>
  <w:num w:numId="18" w16cid:durableId="1544949128">
    <w:abstractNumId w:val="15"/>
  </w:num>
  <w:num w:numId="19" w16cid:durableId="323169489">
    <w:abstractNumId w:val="14"/>
  </w:num>
  <w:num w:numId="20" w16cid:durableId="1036077874">
    <w:abstractNumId w:val="25"/>
  </w:num>
  <w:num w:numId="21" w16cid:durableId="1900242210">
    <w:abstractNumId w:val="19"/>
  </w:num>
  <w:num w:numId="22" w16cid:durableId="2091198335">
    <w:abstractNumId w:val="20"/>
  </w:num>
  <w:num w:numId="23" w16cid:durableId="134764058">
    <w:abstractNumId w:val="27"/>
  </w:num>
  <w:num w:numId="24" w16cid:durableId="197738173">
    <w:abstractNumId w:val="24"/>
  </w:num>
  <w:num w:numId="25" w16cid:durableId="2097625978">
    <w:abstractNumId w:val="16"/>
  </w:num>
  <w:num w:numId="26" w16cid:durableId="1725366437">
    <w:abstractNumId w:val="17"/>
  </w:num>
  <w:num w:numId="27" w16cid:durableId="1412964972">
    <w:abstractNumId w:val="21"/>
  </w:num>
  <w:num w:numId="28" w16cid:durableId="1743991157">
    <w:abstractNumId w:val="18"/>
  </w:num>
  <w:num w:numId="29" w16cid:durableId="804587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4D"/>
    <w:rsid w:val="00020D5D"/>
    <w:rsid w:val="00034616"/>
    <w:rsid w:val="00034C3D"/>
    <w:rsid w:val="0006063C"/>
    <w:rsid w:val="0009711A"/>
    <w:rsid w:val="000A5500"/>
    <w:rsid w:val="000D341F"/>
    <w:rsid w:val="000D535F"/>
    <w:rsid w:val="000F4F96"/>
    <w:rsid w:val="00100917"/>
    <w:rsid w:val="0015074B"/>
    <w:rsid w:val="001963DA"/>
    <w:rsid w:val="001B4BD8"/>
    <w:rsid w:val="001E1CDF"/>
    <w:rsid w:val="001F558A"/>
    <w:rsid w:val="0020308C"/>
    <w:rsid w:val="002143B5"/>
    <w:rsid w:val="002163B9"/>
    <w:rsid w:val="00216C64"/>
    <w:rsid w:val="00256C1E"/>
    <w:rsid w:val="0029639D"/>
    <w:rsid w:val="002B59C1"/>
    <w:rsid w:val="002D2E29"/>
    <w:rsid w:val="002F0CFE"/>
    <w:rsid w:val="002F5325"/>
    <w:rsid w:val="00326F90"/>
    <w:rsid w:val="0033349A"/>
    <w:rsid w:val="00347E2F"/>
    <w:rsid w:val="0035126A"/>
    <w:rsid w:val="00364E81"/>
    <w:rsid w:val="003B7765"/>
    <w:rsid w:val="004B7405"/>
    <w:rsid w:val="00504C66"/>
    <w:rsid w:val="005609E7"/>
    <w:rsid w:val="00596B59"/>
    <w:rsid w:val="005D3DE5"/>
    <w:rsid w:val="006100DA"/>
    <w:rsid w:val="006308C5"/>
    <w:rsid w:val="00642867"/>
    <w:rsid w:val="0069616D"/>
    <w:rsid w:val="006A019C"/>
    <w:rsid w:val="006C5EB6"/>
    <w:rsid w:val="006E1C0A"/>
    <w:rsid w:val="006F41B5"/>
    <w:rsid w:val="007622A5"/>
    <w:rsid w:val="007B085D"/>
    <w:rsid w:val="007E3722"/>
    <w:rsid w:val="0080508E"/>
    <w:rsid w:val="00824A10"/>
    <w:rsid w:val="00842DE0"/>
    <w:rsid w:val="0085396A"/>
    <w:rsid w:val="00885D91"/>
    <w:rsid w:val="00900BC9"/>
    <w:rsid w:val="00951C87"/>
    <w:rsid w:val="009B203A"/>
    <w:rsid w:val="009F79D1"/>
    <w:rsid w:val="00A12297"/>
    <w:rsid w:val="00A925A6"/>
    <w:rsid w:val="00AA1D8D"/>
    <w:rsid w:val="00AA595A"/>
    <w:rsid w:val="00B05A84"/>
    <w:rsid w:val="00B25B33"/>
    <w:rsid w:val="00B47730"/>
    <w:rsid w:val="00B70BC6"/>
    <w:rsid w:val="00B87BC3"/>
    <w:rsid w:val="00BD1792"/>
    <w:rsid w:val="00BD2184"/>
    <w:rsid w:val="00C6752A"/>
    <w:rsid w:val="00C913B5"/>
    <w:rsid w:val="00CB0664"/>
    <w:rsid w:val="00CC5ABE"/>
    <w:rsid w:val="00CE1239"/>
    <w:rsid w:val="00D33968"/>
    <w:rsid w:val="00D37B53"/>
    <w:rsid w:val="00D47E85"/>
    <w:rsid w:val="00D80E5A"/>
    <w:rsid w:val="00DA613C"/>
    <w:rsid w:val="00DD125E"/>
    <w:rsid w:val="00DF082B"/>
    <w:rsid w:val="00E241F2"/>
    <w:rsid w:val="00EC2319"/>
    <w:rsid w:val="00FA57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251D72"/>
  <w14:defaultImageDpi w14:val="330"/>
  <w15:docId w15:val="{F275533A-C121-4A4A-B9DB-E2F522B3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163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3B9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020D5D"/>
  </w:style>
  <w:style w:type="character" w:styleId="Hipervnculovisitado">
    <w:name w:val="FollowedHyperlink"/>
    <w:basedOn w:val="Fuentedeprrafopredeter"/>
    <w:uiPriority w:val="99"/>
    <w:semiHidden/>
    <w:unhideWhenUsed/>
    <w:rsid w:val="00020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Sacramento Cruz Doriano</cp:lastModifiedBy>
  <cp:revision>30</cp:revision>
  <dcterms:created xsi:type="dcterms:W3CDTF">2013-12-23T23:15:00Z</dcterms:created>
  <dcterms:modified xsi:type="dcterms:W3CDTF">2025-03-29T23:21:00Z</dcterms:modified>
  <cp:category/>
</cp:coreProperties>
</file>