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B407" w14:textId="4F7341C3" w:rsidR="00D47E85" w:rsidRPr="0080508E" w:rsidRDefault="0080508E" w:rsidP="00B05A8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80508E">
        <w:rPr>
          <w:rFonts w:ascii="Arial" w:hAnsi="Arial" w:cs="Arial"/>
          <w:b/>
          <w:bCs/>
          <w:sz w:val="24"/>
          <w:szCs w:val="24"/>
          <w:lang w:val="es-MX"/>
        </w:rPr>
        <w:t>Carta de originalidad y exclusividad</w:t>
      </w:r>
    </w:p>
    <w:p w14:paraId="0AEFDFE6" w14:textId="7E5BC4CD" w:rsidR="0080508E" w:rsidRPr="0080508E" w:rsidRDefault="0080508E" w:rsidP="0080508E">
      <w:pPr>
        <w:spacing w:line="240" w:lineRule="auto"/>
        <w:ind w:firstLine="720"/>
        <w:jc w:val="right"/>
        <w:rPr>
          <w:rFonts w:ascii="Arial" w:hAnsi="Arial" w:cs="Arial"/>
          <w:sz w:val="20"/>
          <w:szCs w:val="20"/>
          <w:u w:val="single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 xml:space="preserve">Ciudad de </w:t>
      </w:r>
      <w:r>
        <w:rPr>
          <w:rFonts w:ascii="Arial" w:hAnsi="Arial" w:cs="Arial"/>
          <w:sz w:val="20"/>
          <w:szCs w:val="20"/>
          <w:u w:val="single"/>
          <w:lang w:val="es-MX"/>
        </w:rPr>
        <w:t>municipio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, </w:t>
      </w:r>
      <w:r>
        <w:rPr>
          <w:rFonts w:ascii="Arial" w:hAnsi="Arial" w:cs="Arial"/>
          <w:sz w:val="20"/>
          <w:szCs w:val="20"/>
          <w:u w:val="single"/>
          <w:lang w:val="es-MX"/>
        </w:rPr>
        <w:t>estado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, </w:t>
      </w:r>
      <w:r>
        <w:rPr>
          <w:rFonts w:ascii="Arial" w:hAnsi="Arial" w:cs="Arial"/>
          <w:sz w:val="20"/>
          <w:szCs w:val="20"/>
          <w:u w:val="single"/>
          <w:lang w:val="es-MX"/>
        </w:rPr>
        <w:t>país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, a </w:t>
      </w:r>
      <w:r>
        <w:rPr>
          <w:rFonts w:ascii="Arial" w:hAnsi="Arial" w:cs="Arial"/>
          <w:sz w:val="20"/>
          <w:szCs w:val="20"/>
          <w:u w:val="single"/>
          <w:lang w:val="es-MX"/>
        </w:rPr>
        <w:t>16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sz w:val="20"/>
          <w:szCs w:val="20"/>
          <w:u w:val="single"/>
          <w:lang w:val="es-MX"/>
        </w:rPr>
        <w:t>febrero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 del </w:t>
      </w:r>
      <w:r w:rsidRPr="0080508E">
        <w:rPr>
          <w:rFonts w:ascii="Arial" w:hAnsi="Arial" w:cs="Arial"/>
          <w:sz w:val="20"/>
          <w:szCs w:val="20"/>
          <w:u w:val="single"/>
          <w:lang w:val="es-MX"/>
        </w:rPr>
        <w:t>202x.</w:t>
      </w:r>
    </w:p>
    <w:p w14:paraId="0A5EDF29" w14:textId="27793A4B" w:rsidR="0080508E" w:rsidRPr="0080508E" w:rsidRDefault="0080508E" w:rsidP="008050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  <w:r w:rsidRPr="0080508E">
        <w:rPr>
          <w:rFonts w:ascii="Arial" w:hAnsi="Arial" w:cs="Arial"/>
          <w:b/>
          <w:bCs/>
          <w:sz w:val="20"/>
          <w:szCs w:val="20"/>
          <w:u w:val="single"/>
          <w:lang w:val="es-MX"/>
        </w:rPr>
        <w:t>A quien corresponda</w:t>
      </w:r>
    </w:p>
    <w:p w14:paraId="0C879F39" w14:textId="07D81921" w:rsidR="0080508E" w:rsidRPr="0080508E" w:rsidRDefault="0080508E" w:rsidP="0080508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Comité editorial de la revista RIAHES</w:t>
      </w:r>
    </w:p>
    <w:p w14:paraId="695156F6" w14:textId="77777777" w:rsidR="0080508E" w:rsidRDefault="0080508E" w:rsidP="0080508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4A3D6F2" w14:textId="0848BB97" w:rsidR="0080508E" w:rsidRPr="0080508E" w:rsidRDefault="0080508E" w:rsidP="0080508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>Por medio de la presente, declaramos que el manuscrito titulado:</w:t>
      </w:r>
    </w:p>
    <w:p w14:paraId="4C7A04D0" w14:textId="77777777" w:rsidR="0080508E" w:rsidRPr="0080508E" w:rsidRDefault="0080508E" w:rsidP="0080508E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80508E">
        <w:rPr>
          <w:rFonts w:ascii="Arial" w:hAnsi="Arial" w:cs="Arial"/>
          <w:b/>
          <w:bCs/>
          <w:sz w:val="20"/>
          <w:szCs w:val="20"/>
          <w:lang w:val="es-MX"/>
        </w:rPr>
        <w:t>"Título del Manuscrito"</w:t>
      </w:r>
    </w:p>
    <w:p w14:paraId="001785FE" w14:textId="0E87164B" w:rsidR="0080508E" w:rsidRPr="0080508E" w:rsidRDefault="0080508E" w:rsidP="0080508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 xml:space="preserve">es un trabajo original y no ha sido enviado, ni está bajo consideración para publicación en ninguna otra revista, libro, congreso u otro medio de difusión científica. Además, confirmamos que todos los autores del presente manuscrito están de acuerdo con su contenido y han aprobado su envío a </w:t>
      </w:r>
      <w:r w:rsidRPr="0080508E">
        <w:rPr>
          <w:rFonts w:ascii="Arial" w:hAnsi="Arial" w:cs="Arial"/>
          <w:i/>
          <w:iCs/>
          <w:sz w:val="20"/>
          <w:szCs w:val="20"/>
          <w:lang w:val="es-MX"/>
        </w:rPr>
        <w:t>RIAHES - Revista Internacional de Administración, Humanidades, Economía</w:t>
      </w:r>
      <w:r w:rsidR="002C6009">
        <w:rPr>
          <w:rFonts w:ascii="Arial" w:hAnsi="Arial" w:cs="Arial"/>
          <w:i/>
          <w:iCs/>
          <w:sz w:val="20"/>
          <w:szCs w:val="20"/>
          <w:lang w:val="es-MX"/>
        </w:rPr>
        <w:t>, Educación</w:t>
      </w:r>
      <w:r w:rsidRPr="0080508E">
        <w:rPr>
          <w:rFonts w:ascii="Arial" w:hAnsi="Arial" w:cs="Arial"/>
          <w:i/>
          <w:iCs/>
          <w:sz w:val="20"/>
          <w:szCs w:val="20"/>
          <w:lang w:val="es-MX"/>
        </w:rPr>
        <w:t xml:space="preserve"> y Sociedad</w:t>
      </w:r>
      <w:r w:rsidRPr="0080508E">
        <w:rPr>
          <w:rFonts w:ascii="Arial" w:hAnsi="Arial" w:cs="Arial"/>
          <w:sz w:val="20"/>
          <w:szCs w:val="20"/>
          <w:lang w:val="es-MX"/>
        </w:rPr>
        <w:t>.</w:t>
      </w:r>
    </w:p>
    <w:p w14:paraId="217C205E" w14:textId="77777777" w:rsidR="0080508E" w:rsidRPr="0080508E" w:rsidRDefault="0080508E" w:rsidP="008050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0508E">
        <w:rPr>
          <w:rFonts w:ascii="Arial" w:hAnsi="Arial" w:cs="Arial"/>
          <w:sz w:val="20"/>
          <w:szCs w:val="20"/>
        </w:rPr>
        <w:t>Declaramos</w:t>
      </w:r>
      <w:proofErr w:type="spellEnd"/>
      <w:r w:rsidRPr="0080508E">
        <w:rPr>
          <w:rFonts w:ascii="Arial" w:hAnsi="Arial" w:cs="Arial"/>
          <w:sz w:val="20"/>
          <w:szCs w:val="20"/>
        </w:rPr>
        <w:t xml:space="preserve"> que:</w:t>
      </w:r>
    </w:p>
    <w:p w14:paraId="31F26761" w14:textId="77777777" w:rsidR="0080508E" w:rsidRPr="0080508E" w:rsidRDefault="0080508E" w:rsidP="0080508E">
      <w:pPr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>El trabajo es resultado de investigación propia, sin plagio.</w:t>
      </w:r>
    </w:p>
    <w:p w14:paraId="3B74C250" w14:textId="77777777" w:rsidR="0080508E" w:rsidRPr="0080508E" w:rsidRDefault="0080508E" w:rsidP="0080508E">
      <w:pPr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>En caso de usar material ajeno (datos, figuras, tablas), hemos obtenido los permisos necesarios y las fuentes están debidamente citadas.</w:t>
      </w:r>
    </w:p>
    <w:p w14:paraId="094F5B3F" w14:textId="77777777" w:rsidR="0080508E" w:rsidRDefault="0080508E" w:rsidP="0080508E">
      <w:pPr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>El manuscrito cumple con los lineamientos de ética de publicación de RIAHES.</w:t>
      </w:r>
    </w:p>
    <w:p w14:paraId="5CC72537" w14:textId="09C77693" w:rsidR="0080508E" w:rsidRPr="0080508E" w:rsidRDefault="0080508E" w:rsidP="0080508E">
      <w:pPr>
        <w:numPr>
          <w:ilvl w:val="0"/>
          <w:numId w:val="29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No </w:t>
      </w:r>
      <w:r w:rsidRPr="0080508E">
        <w:rPr>
          <w:rFonts w:ascii="Arial" w:hAnsi="Arial" w:cs="Arial"/>
          <w:sz w:val="20"/>
          <w:szCs w:val="20"/>
          <w:lang w:val="es-MX"/>
        </w:rPr>
        <w:t>tener ningún conflicto de intereses, que puedan haber influido en los    resultados     obtenidos    o    las     interpretaciones propuestas y acepta</w:t>
      </w:r>
      <w:r>
        <w:rPr>
          <w:rFonts w:ascii="Arial" w:hAnsi="Arial" w:cs="Arial"/>
          <w:sz w:val="20"/>
          <w:szCs w:val="20"/>
          <w:lang w:val="es-MX"/>
        </w:rPr>
        <w:t>mos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 la responsabilidad de</w:t>
      </w:r>
      <w:r>
        <w:rPr>
          <w:rFonts w:ascii="Arial" w:hAnsi="Arial" w:cs="Arial"/>
          <w:sz w:val="20"/>
          <w:szCs w:val="20"/>
          <w:lang w:val="es-MX"/>
        </w:rPr>
        <w:t>l</w:t>
      </w:r>
      <w:r w:rsidRPr="0080508E">
        <w:rPr>
          <w:rFonts w:ascii="Arial" w:hAnsi="Arial" w:cs="Arial"/>
          <w:sz w:val="20"/>
          <w:szCs w:val="20"/>
          <w:lang w:val="es-MX"/>
        </w:rPr>
        <w:t xml:space="preserve"> manuscrito.   </w:t>
      </w:r>
    </w:p>
    <w:p w14:paraId="446C2DBE" w14:textId="77777777" w:rsidR="0080508E" w:rsidRPr="0080508E" w:rsidRDefault="0080508E" w:rsidP="0080508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0508E">
        <w:rPr>
          <w:rFonts w:ascii="Arial" w:hAnsi="Arial" w:cs="Arial"/>
          <w:sz w:val="20"/>
          <w:szCs w:val="20"/>
          <w:lang w:val="es-MX"/>
        </w:rPr>
        <w:t>Nos comprometemos a no retirar el manuscrito durante el proceso de revisión sin previa notificación formal al comité editorial.</w:t>
      </w:r>
    </w:p>
    <w:p w14:paraId="0523B229" w14:textId="6C52A1CB" w:rsidR="0080508E" w:rsidRPr="0080508E" w:rsidRDefault="0080508E" w:rsidP="0080508E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80508E">
        <w:rPr>
          <w:rFonts w:ascii="Arial" w:hAnsi="Arial" w:cs="Arial"/>
          <w:b/>
          <w:bCs/>
          <w:sz w:val="20"/>
          <w:szCs w:val="20"/>
          <w:lang w:val="es-MX"/>
        </w:rPr>
        <w:t>Atentamente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"/>
        <w:gridCol w:w="4341"/>
        <w:gridCol w:w="2366"/>
        <w:gridCol w:w="2374"/>
      </w:tblGrid>
      <w:tr w:rsidR="0080508E" w14:paraId="680E96AB" w14:textId="77777777" w:rsidTr="0080508E">
        <w:tc>
          <w:tcPr>
            <w:tcW w:w="392" w:type="dxa"/>
          </w:tcPr>
          <w:p w14:paraId="5C6BAB10" w14:textId="1188B3A3" w:rsidR="0080508E" w:rsidRPr="0080508E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050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No.</w:t>
            </w:r>
          </w:p>
        </w:tc>
        <w:tc>
          <w:tcPr>
            <w:tcW w:w="4380" w:type="dxa"/>
          </w:tcPr>
          <w:p w14:paraId="298E79ED" w14:textId="3D5FCE2C" w:rsidR="0080508E" w:rsidRPr="0080508E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050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completo del autor</w:t>
            </w:r>
          </w:p>
        </w:tc>
        <w:tc>
          <w:tcPr>
            <w:tcW w:w="2386" w:type="dxa"/>
          </w:tcPr>
          <w:p w14:paraId="59E84F44" w14:textId="1F75341F" w:rsidR="0080508E" w:rsidRPr="0080508E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050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Firma</w:t>
            </w:r>
          </w:p>
        </w:tc>
        <w:tc>
          <w:tcPr>
            <w:tcW w:w="2386" w:type="dxa"/>
          </w:tcPr>
          <w:p w14:paraId="4035B932" w14:textId="5F885C2C" w:rsidR="0080508E" w:rsidRPr="0080508E" w:rsidRDefault="0080508E" w:rsidP="00805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</w:t>
            </w:r>
            <w:r w:rsidRPr="008050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filiación institucional</w:t>
            </w:r>
          </w:p>
        </w:tc>
      </w:tr>
      <w:tr w:rsidR="0080508E" w14:paraId="7596F1DC" w14:textId="77777777" w:rsidTr="0080508E">
        <w:tc>
          <w:tcPr>
            <w:tcW w:w="392" w:type="dxa"/>
          </w:tcPr>
          <w:p w14:paraId="12B7005B" w14:textId="173B3B80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4380" w:type="dxa"/>
          </w:tcPr>
          <w:p w14:paraId="50B5F0CA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1955B8F" w14:textId="78599160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29E62EC7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7E9D5A1C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0508E" w14:paraId="14D814B0" w14:textId="77777777" w:rsidTr="0080508E">
        <w:tc>
          <w:tcPr>
            <w:tcW w:w="392" w:type="dxa"/>
          </w:tcPr>
          <w:p w14:paraId="3AC97158" w14:textId="56664E81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4380" w:type="dxa"/>
          </w:tcPr>
          <w:p w14:paraId="5804F8FD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D0E1083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7F9C5FBB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2D118996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0508E" w14:paraId="2007A080" w14:textId="77777777" w:rsidTr="0080508E">
        <w:tc>
          <w:tcPr>
            <w:tcW w:w="392" w:type="dxa"/>
          </w:tcPr>
          <w:p w14:paraId="409E6B92" w14:textId="2DDE7CC3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4380" w:type="dxa"/>
          </w:tcPr>
          <w:p w14:paraId="54742775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8918C65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22C3B5B1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491E0737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0508E" w14:paraId="5859CF51" w14:textId="77777777" w:rsidTr="0080508E">
        <w:tc>
          <w:tcPr>
            <w:tcW w:w="392" w:type="dxa"/>
          </w:tcPr>
          <w:p w14:paraId="5FA507F8" w14:textId="4B650CC5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4380" w:type="dxa"/>
          </w:tcPr>
          <w:p w14:paraId="1FCD04BB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92F9B25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125FC36B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</w:tcPr>
          <w:p w14:paraId="7ED8A5B3" w14:textId="77777777" w:rsidR="0080508E" w:rsidRDefault="0080508E" w:rsidP="00B05A8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0377F00" w14:textId="77777777" w:rsidR="0080508E" w:rsidRPr="0080508E" w:rsidRDefault="0080508E" w:rsidP="00B05A84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1E889D14" w14:textId="77777777" w:rsidR="0080508E" w:rsidRPr="0080508E" w:rsidRDefault="0080508E" w:rsidP="00B05A84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3F29FA87" w14:textId="77777777" w:rsidR="0080508E" w:rsidRPr="0080508E" w:rsidRDefault="0080508E" w:rsidP="00B05A84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sectPr w:rsidR="0080508E" w:rsidRPr="0080508E" w:rsidSect="00CC5ABE">
      <w:headerReference w:type="default" r:id="rId8"/>
      <w:footerReference w:type="default" r:id="rId9"/>
      <w:type w:val="continuous"/>
      <w:pgSz w:w="12240" w:h="15840"/>
      <w:pgMar w:top="1418" w:right="1418" w:bottom="1418" w:left="1418" w:header="10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9152" w14:textId="77777777" w:rsidR="002D582D" w:rsidRDefault="002D582D" w:rsidP="002163B9">
      <w:pPr>
        <w:spacing w:after="0" w:line="240" w:lineRule="auto"/>
      </w:pPr>
      <w:r>
        <w:separator/>
      </w:r>
    </w:p>
  </w:endnote>
  <w:endnote w:type="continuationSeparator" w:id="0">
    <w:p w14:paraId="55A520BD" w14:textId="77777777" w:rsidR="002D582D" w:rsidRDefault="002D582D" w:rsidP="0021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63C6" w14:textId="5DBE9004" w:rsidR="002163B9" w:rsidRPr="00020D5D" w:rsidRDefault="0056420A" w:rsidP="0056420A">
    <w:pPr>
      <w:pStyle w:val="Piedepgina"/>
      <w:ind w:right="480"/>
      <w:rPr>
        <w:lang w:val="es-MX"/>
      </w:rPr>
    </w:pPr>
    <w:r>
      <w:rPr>
        <w:rFonts w:ascii="Times New Roman" w:hAnsi="Times New Roman"/>
        <w:sz w:val="24"/>
        <w:szCs w:val="24"/>
        <w:lang w:val="es-MX"/>
      </w:rPr>
      <w:t xml:space="preserve">Este documento deberá de subirse firmado a la plataforma de RIAHES en </w:t>
    </w:r>
    <w:proofErr w:type="spellStart"/>
    <w:r>
      <w:rPr>
        <w:rFonts w:ascii="Times New Roman" w:hAnsi="Times New Roman"/>
        <w:sz w:val="24"/>
        <w:szCs w:val="24"/>
        <w:lang w:val="es-MX"/>
      </w:rPr>
      <w:t>pdf</w:t>
    </w:r>
    <w:proofErr w:type="spellEnd"/>
    <w:r w:rsidR="00020D5D">
      <w:rPr>
        <w:rFonts w:ascii="Times New Roman" w:hAnsi="Times New Roman"/>
        <w:sz w:val="24"/>
        <w:szCs w:val="24"/>
        <w:lang w:val="es-MX"/>
      </w:rPr>
      <w:t xml:space="preserve">     </w:t>
    </w:r>
    <w:r w:rsidR="00020D5D" w:rsidRPr="00020D5D">
      <w:rPr>
        <w:rFonts w:ascii="Times New Roman" w:hAnsi="Times New Roman"/>
        <w:sz w:val="24"/>
        <w:szCs w:val="24"/>
        <w:lang w:val="es-MX"/>
      </w:rPr>
      <w:t xml:space="preserve">                </w:t>
    </w:r>
    <w:sdt>
      <w:sdtPr>
        <w:id w:val="-1223130351"/>
        <w:docPartObj>
          <w:docPartGallery w:val="Page Numbers (Bottom of Page)"/>
          <w:docPartUnique/>
        </w:docPartObj>
      </w:sdtPr>
      <w:sdtContent>
        <w:r w:rsidR="002163B9">
          <w:fldChar w:fldCharType="begin"/>
        </w:r>
        <w:r w:rsidR="002163B9" w:rsidRPr="00020D5D">
          <w:rPr>
            <w:lang w:val="es-MX"/>
          </w:rPr>
          <w:instrText>PAGE   \* MERGEFORMAT</w:instrText>
        </w:r>
        <w:r w:rsidR="002163B9">
          <w:fldChar w:fldCharType="separate"/>
        </w:r>
        <w:r w:rsidR="002163B9">
          <w:rPr>
            <w:lang w:val="es-ES"/>
          </w:rPr>
          <w:t>2</w:t>
        </w:r>
        <w:r w:rsidR="002163B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12BE" w14:textId="77777777" w:rsidR="002D582D" w:rsidRDefault="002D582D" w:rsidP="002163B9">
      <w:pPr>
        <w:spacing w:after="0" w:line="240" w:lineRule="auto"/>
      </w:pPr>
      <w:r>
        <w:separator/>
      </w:r>
    </w:p>
  </w:footnote>
  <w:footnote w:type="continuationSeparator" w:id="0">
    <w:p w14:paraId="73E30AAE" w14:textId="77777777" w:rsidR="002D582D" w:rsidRDefault="002D582D" w:rsidP="0021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5F1" w14:textId="718AE746" w:rsidR="009F79D1" w:rsidRPr="009F79D1" w:rsidRDefault="002C6009" w:rsidP="00221D96">
    <w:pPr>
      <w:pStyle w:val="Encabezado"/>
      <w:shd w:val="clear" w:color="auto" w:fill="DAEEF3" w:themeFill="accent5" w:themeFillTint="33"/>
      <w:rPr>
        <w:rFonts w:cs="Arial"/>
        <w:color w:val="365F91" w:themeColor="accent1" w:themeShade="BF"/>
        <w:lang w:val="es-MX"/>
      </w:rPr>
    </w:pPr>
    <w:r>
      <w:rPr>
        <w:rFonts w:cs="Arial"/>
        <w:noProof/>
        <w:color w:val="365F91" w:themeColor="accent1" w:themeShade="BF"/>
        <w:lang w:val="es-MX"/>
      </w:rPr>
      <w:drawing>
        <wp:anchor distT="0" distB="0" distL="114300" distR="114300" simplePos="0" relativeHeight="251658240" behindDoc="0" locked="0" layoutInCell="1" allowOverlap="1" wp14:anchorId="78D76B8D" wp14:editId="5D5F9C23">
          <wp:simplePos x="0" y="0"/>
          <wp:positionH relativeFrom="column">
            <wp:posOffset>5871210</wp:posOffset>
          </wp:positionH>
          <wp:positionV relativeFrom="paragraph">
            <wp:posOffset>-302260</wp:posOffset>
          </wp:positionV>
          <wp:extent cx="713851" cy="720000"/>
          <wp:effectExtent l="0" t="0" r="0" b="4445"/>
          <wp:wrapNone/>
          <wp:docPr id="371028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2839" name="Imagen 371028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85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9D1" w:rsidRPr="009F79D1">
      <w:rPr>
        <w:rFonts w:cs="Arial"/>
        <w:color w:val="365F91" w:themeColor="accent1" w:themeShade="BF"/>
        <w:lang w:val="es-MX"/>
      </w:rPr>
      <w:t>Revista Internacional de Administración, Humanidades, Economía</w:t>
    </w:r>
    <w:r w:rsidR="00221D96">
      <w:rPr>
        <w:rFonts w:cs="Arial"/>
        <w:color w:val="365F91" w:themeColor="accent1" w:themeShade="BF"/>
        <w:lang w:val="es-MX"/>
      </w:rPr>
      <w:t>, Educación</w:t>
    </w:r>
    <w:r w:rsidR="009F79D1" w:rsidRPr="009F79D1">
      <w:rPr>
        <w:rFonts w:cs="Arial"/>
        <w:color w:val="365F91" w:themeColor="accent1" w:themeShade="BF"/>
        <w:lang w:val="es-MX"/>
      </w:rPr>
      <w:t xml:space="preserve"> y Sociedad      RIAHES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B6659"/>
    <w:multiLevelType w:val="hybridMultilevel"/>
    <w:tmpl w:val="643E16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0A0D"/>
    <w:multiLevelType w:val="hybridMultilevel"/>
    <w:tmpl w:val="7616A3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056F"/>
    <w:multiLevelType w:val="multilevel"/>
    <w:tmpl w:val="44F0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070D0"/>
    <w:multiLevelType w:val="hybridMultilevel"/>
    <w:tmpl w:val="4E4061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F4199"/>
    <w:multiLevelType w:val="hybridMultilevel"/>
    <w:tmpl w:val="8D6A91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6AD8"/>
    <w:multiLevelType w:val="hybridMultilevel"/>
    <w:tmpl w:val="B784E46C"/>
    <w:lvl w:ilvl="0" w:tplc="18C23CA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3454"/>
    <w:multiLevelType w:val="hybridMultilevel"/>
    <w:tmpl w:val="59B29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28E"/>
    <w:multiLevelType w:val="hybridMultilevel"/>
    <w:tmpl w:val="08C48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0729"/>
    <w:multiLevelType w:val="multilevel"/>
    <w:tmpl w:val="61402B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636EA"/>
    <w:multiLevelType w:val="multilevel"/>
    <w:tmpl w:val="D79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1E3"/>
    <w:multiLevelType w:val="multilevel"/>
    <w:tmpl w:val="E41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A3D97"/>
    <w:multiLevelType w:val="hybridMultilevel"/>
    <w:tmpl w:val="E4A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56DE9"/>
    <w:multiLevelType w:val="multilevel"/>
    <w:tmpl w:val="DC4AA56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68D1B64"/>
    <w:multiLevelType w:val="hybridMultilevel"/>
    <w:tmpl w:val="FE20C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751DB"/>
    <w:multiLevelType w:val="hybridMultilevel"/>
    <w:tmpl w:val="2264CC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70633"/>
    <w:multiLevelType w:val="hybridMultilevel"/>
    <w:tmpl w:val="3CA84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B3491"/>
    <w:multiLevelType w:val="hybridMultilevel"/>
    <w:tmpl w:val="1C9016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11DC2"/>
    <w:multiLevelType w:val="hybridMultilevel"/>
    <w:tmpl w:val="8CC87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1D84"/>
    <w:multiLevelType w:val="hybridMultilevel"/>
    <w:tmpl w:val="D53A9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23A62"/>
    <w:multiLevelType w:val="hybridMultilevel"/>
    <w:tmpl w:val="F7EA67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2972">
    <w:abstractNumId w:val="8"/>
  </w:num>
  <w:num w:numId="2" w16cid:durableId="1689797803">
    <w:abstractNumId w:val="6"/>
  </w:num>
  <w:num w:numId="3" w16cid:durableId="1056322476">
    <w:abstractNumId w:val="5"/>
  </w:num>
  <w:num w:numId="4" w16cid:durableId="517695837">
    <w:abstractNumId w:val="4"/>
  </w:num>
  <w:num w:numId="5" w16cid:durableId="1739089953">
    <w:abstractNumId w:val="7"/>
  </w:num>
  <w:num w:numId="6" w16cid:durableId="572815516">
    <w:abstractNumId w:val="3"/>
  </w:num>
  <w:num w:numId="7" w16cid:durableId="190845328">
    <w:abstractNumId w:val="2"/>
  </w:num>
  <w:num w:numId="8" w16cid:durableId="1444956245">
    <w:abstractNumId w:val="1"/>
  </w:num>
  <w:num w:numId="9" w16cid:durableId="1421635010">
    <w:abstractNumId w:val="0"/>
  </w:num>
  <w:num w:numId="10" w16cid:durableId="659163948">
    <w:abstractNumId w:val="22"/>
  </w:num>
  <w:num w:numId="11" w16cid:durableId="30762166">
    <w:abstractNumId w:val="26"/>
  </w:num>
  <w:num w:numId="12" w16cid:durableId="1050303708">
    <w:abstractNumId w:val="10"/>
  </w:num>
  <w:num w:numId="13" w16cid:durableId="1118647567">
    <w:abstractNumId w:val="9"/>
  </w:num>
  <w:num w:numId="14" w16cid:durableId="2009361225">
    <w:abstractNumId w:val="12"/>
  </w:num>
  <w:num w:numId="15" w16cid:durableId="438717027">
    <w:abstractNumId w:val="28"/>
  </w:num>
  <w:num w:numId="16" w16cid:durableId="1235161857">
    <w:abstractNumId w:val="13"/>
  </w:num>
  <w:num w:numId="17" w16cid:durableId="1796949739">
    <w:abstractNumId w:val="23"/>
  </w:num>
  <w:num w:numId="18" w16cid:durableId="1544949128">
    <w:abstractNumId w:val="15"/>
  </w:num>
  <w:num w:numId="19" w16cid:durableId="323169489">
    <w:abstractNumId w:val="14"/>
  </w:num>
  <w:num w:numId="20" w16cid:durableId="1036077874">
    <w:abstractNumId w:val="25"/>
  </w:num>
  <w:num w:numId="21" w16cid:durableId="1900242210">
    <w:abstractNumId w:val="19"/>
  </w:num>
  <w:num w:numId="22" w16cid:durableId="2091198335">
    <w:abstractNumId w:val="20"/>
  </w:num>
  <w:num w:numId="23" w16cid:durableId="134764058">
    <w:abstractNumId w:val="27"/>
  </w:num>
  <w:num w:numId="24" w16cid:durableId="197738173">
    <w:abstractNumId w:val="24"/>
  </w:num>
  <w:num w:numId="25" w16cid:durableId="2097625978">
    <w:abstractNumId w:val="16"/>
  </w:num>
  <w:num w:numId="26" w16cid:durableId="1725366437">
    <w:abstractNumId w:val="17"/>
  </w:num>
  <w:num w:numId="27" w16cid:durableId="1412964972">
    <w:abstractNumId w:val="21"/>
  </w:num>
  <w:num w:numId="28" w16cid:durableId="1743991157">
    <w:abstractNumId w:val="18"/>
  </w:num>
  <w:num w:numId="29" w16cid:durableId="804587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4D"/>
    <w:rsid w:val="00020D5D"/>
    <w:rsid w:val="00034616"/>
    <w:rsid w:val="00034C3D"/>
    <w:rsid w:val="00054740"/>
    <w:rsid w:val="0006063C"/>
    <w:rsid w:val="00070487"/>
    <w:rsid w:val="000A5500"/>
    <w:rsid w:val="000D341F"/>
    <w:rsid w:val="000F4F96"/>
    <w:rsid w:val="00100917"/>
    <w:rsid w:val="0015074B"/>
    <w:rsid w:val="00174873"/>
    <w:rsid w:val="001963DA"/>
    <w:rsid w:val="001B4BD8"/>
    <w:rsid w:val="001F558A"/>
    <w:rsid w:val="0020308C"/>
    <w:rsid w:val="002143B5"/>
    <w:rsid w:val="002163B9"/>
    <w:rsid w:val="00216C64"/>
    <w:rsid w:val="00221D96"/>
    <w:rsid w:val="00256C1E"/>
    <w:rsid w:val="0029639D"/>
    <w:rsid w:val="002B59C1"/>
    <w:rsid w:val="002C6009"/>
    <w:rsid w:val="002D2E29"/>
    <w:rsid w:val="002D582D"/>
    <w:rsid w:val="002F0CFE"/>
    <w:rsid w:val="002F5325"/>
    <w:rsid w:val="00326F90"/>
    <w:rsid w:val="0033349A"/>
    <w:rsid w:val="00347E2F"/>
    <w:rsid w:val="0035126A"/>
    <w:rsid w:val="00364E81"/>
    <w:rsid w:val="003B35CE"/>
    <w:rsid w:val="00473027"/>
    <w:rsid w:val="005609E7"/>
    <w:rsid w:val="0056420A"/>
    <w:rsid w:val="00596B59"/>
    <w:rsid w:val="005D3DE5"/>
    <w:rsid w:val="006100DA"/>
    <w:rsid w:val="006308C5"/>
    <w:rsid w:val="00642867"/>
    <w:rsid w:val="0069616D"/>
    <w:rsid w:val="006A019C"/>
    <w:rsid w:val="006E1C0A"/>
    <w:rsid w:val="006F41B5"/>
    <w:rsid w:val="007622A5"/>
    <w:rsid w:val="0080508E"/>
    <w:rsid w:val="0085396A"/>
    <w:rsid w:val="00885D91"/>
    <w:rsid w:val="00951C87"/>
    <w:rsid w:val="009B203A"/>
    <w:rsid w:val="009B3509"/>
    <w:rsid w:val="009F79D1"/>
    <w:rsid w:val="00A32C6D"/>
    <w:rsid w:val="00A925A6"/>
    <w:rsid w:val="00AA1D8D"/>
    <w:rsid w:val="00B05A84"/>
    <w:rsid w:val="00B25B33"/>
    <w:rsid w:val="00B46505"/>
    <w:rsid w:val="00B47730"/>
    <w:rsid w:val="00B70BC6"/>
    <w:rsid w:val="00B87BC3"/>
    <w:rsid w:val="00BD1792"/>
    <w:rsid w:val="00BD2184"/>
    <w:rsid w:val="00C913B5"/>
    <w:rsid w:val="00CB0664"/>
    <w:rsid w:val="00CC5ABE"/>
    <w:rsid w:val="00CE1239"/>
    <w:rsid w:val="00D33968"/>
    <w:rsid w:val="00D47E85"/>
    <w:rsid w:val="00DA613C"/>
    <w:rsid w:val="00DD125E"/>
    <w:rsid w:val="00EC23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251D72"/>
  <w14:defaultImageDpi w14:val="300"/>
  <w15:docId w15:val="{F275533A-C121-4A4A-B9DB-E2F522B3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163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3B9"/>
    <w:rPr>
      <w:color w:val="605E5C"/>
      <w:shd w:val="clear" w:color="auto" w:fill="E1DFDD"/>
    </w:rPr>
  </w:style>
  <w:style w:type="character" w:customStyle="1" w:styleId="hps">
    <w:name w:val="hps"/>
    <w:basedOn w:val="Fuentedeprrafopredeter"/>
    <w:rsid w:val="00020D5D"/>
  </w:style>
  <w:style w:type="character" w:styleId="Hipervnculovisitado">
    <w:name w:val="FollowedHyperlink"/>
    <w:basedOn w:val="Fuentedeprrafopredeter"/>
    <w:uiPriority w:val="99"/>
    <w:semiHidden/>
    <w:unhideWhenUsed/>
    <w:rsid w:val="00020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Sacramento Cruz Doriano</cp:lastModifiedBy>
  <cp:revision>28</cp:revision>
  <dcterms:created xsi:type="dcterms:W3CDTF">2013-12-23T23:15:00Z</dcterms:created>
  <dcterms:modified xsi:type="dcterms:W3CDTF">2025-03-29T23:17:00Z</dcterms:modified>
  <cp:category/>
</cp:coreProperties>
</file>